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E9E8" w14:textId="77777777" w:rsidR="00FB0DB8" w:rsidRDefault="00000000">
      <w:pPr>
        <w:jc w:val="center"/>
        <w:rPr>
          <w:lang w:eastAsia="zh-CN"/>
        </w:rPr>
      </w:pPr>
      <w:r>
        <w:rPr>
          <w:rFonts w:ascii="黑体" w:eastAsia="黑体" w:hAnsi="黑体"/>
          <w:sz w:val="28"/>
          <w:lang w:eastAsia="zh-CN"/>
        </w:rPr>
        <w:t>【标题】</w:t>
      </w:r>
    </w:p>
    <w:p w14:paraId="18E917AA" w14:textId="77777777" w:rsidR="00FB0DB8" w:rsidRDefault="00FB0DB8">
      <w:pPr>
        <w:rPr>
          <w:lang w:eastAsia="zh-CN"/>
        </w:rPr>
      </w:pPr>
    </w:p>
    <w:p w14:paraId="413D98F1" w14:textId="77777777" w:rsidR="00FB0DB8" w:rsidRDefault="00000000">
      <w:pPr>
        <w:jc w:val="center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/>
          <w:sz w:val="24"/>
          <w:lang w:eastAsia="zh-CN"/>
        </w:rPr>
        <w:t>作者：XXX（笔名/姓名）</w:t>
      </w:r>
      <w:r>
        <w:rPr>
          <w:rFonts w:ascii="宋体" w:eastAsia="宋体" w:hAnsi="宋体"/>
          <w:sz w:val="24"/>
          <w:lang w:eastAsia="zh-CN"/>
        </w:rPr>
        <w:br/>
        <w:t>联系方式：手机号 / 邮箱</w:t>
      </w:r>
    </w:p>
    <w:p w14:paraId="59D390F8" w14:textId="34B535BC" w:rsidR="00C221E9" w:rsidRPr="00C221E9" w:rsidRDefault="00C221E9">
      <w:pPr>
        <w:jc w:val="center"/>
        <w:rPr>
          <w:rFonts w:hint="eastAsia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模板也可以自己改，容易看就行，难看达斯泥</w:t>
      </w:r>
    </w:p>
    <w:p w14:paraId="73213AA0" w14:textId="77777777" w:rsidR="00FB0DB8" w:rsidRDefault="00FB0DB8">
      <w:pPr>
        <w:rPr>
          <w:lang w:eastAsia="zh-CN"/>
        </w:rPr>
      </w:pPr>
    </w:p>
    <w:p w14:paraId="5CD30D9A" w14:textId="77777777" w:rsidR="00FB0DB8" w:rsidRDefault="00000000">
      <w:pPr>
        <w:rPr>
          <w:lang w:eastAsia="zh-CN"/>
        </w:rPr>
      </w:pPr>
      <w:r>
        <w:rPr>
          <w:rFonts w:ascii="黑体" w:eastAsia="黑体" w:hAnsi="黑体"/>
          <w:sz w:val="28"/>
          <w:lang w:eastAsia="zh-CN"/>
        </w:rPr>
        <w:t>【摘要】</w:t>
      </w:r>
    </w:p>
    <w:p w14:paraId="27BDA1FE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lang w:eastAsia="zh-CN"/>
        </w:rPr>
        <w:t>（200-300字，概括故事核心创意、背景与主题）</w:t>
      </w:r>
    </w:p>
    <w:p w14:paraId="30FC46F8" w14:textId="77777777" w:rsidR="00FB0DB8" w:rsidRDefault="00FB0DB8">
      <w:pPr>
        <w:rPr>
          <w:lang w:eastAsia="zh-CN"/>
        </w:rPr>
      </w:pPr>
    </w:p>
    <w:p w14:paraId="593B6CB0" w14:textId="77777777" w:rsidR="00FB0DB8" w:rsidRDefault="00000000">
      <w:pPr>
        <w:rPr>
          <w:lang w:eastAsia="zh-CN"/>
        </w:rPr>
      </w:pPr>
      <w:r>
        <w:rPr>
          <w:rFonts w:ascii="黑体" w:eastAsia="黑体" w:hAnsi="黑体"/>
          <w:sz w:val="28"/>
          <w:lang w:eastAsia="zh-CN"/>
        </w:rPr>
        <w:t>【关键词】</w:t>
      </w:r>
    </w:p>
    <w:p w14:paraId="57C5788C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lang w:eastAsia="zh-CN"/>
        </w:rPr>
        <w:t>科幻 / 太空歌剧 / 赛博朋克 / 末日 / 人工智能 / ……</w:t>
      </w:r>
    </w:p>
    <w:p w14:paraId="4DAE802E" w14:textId="77777777" w:rsidR="00FB0DB8" w:rsidRDefault="00FB0DB8">
      <w:pPr>
        <w:rPr>
          <w:lang w:eastAsia="zh-CN"/>
        </w:rPr>
      </w:pPr>
    </w:p>
    <w:p w14:paraId="3A783F13" w14:textId="77777777" w:rsidR="00FB0DB8" w:rsidRDefault="00FB0DB8">
      <w:pPr>
        <w:rPr>
          <w:lang w:eastAsia="zh-CN"/>
        </w:rPr>
      </w:pPr>
    </w:p>
    <w:p w14:paraId="321897FE" w14:textId="77777777" w:rsidR="00FB0DB8" w:rsidRDefault="00FB0DB8">
      <w:pPr>
        <w:rPr>
          <w:lang w:eastAsia="zh-CN"/>
        </w:rPr>
      </w:pPr>
    </w:p>
    <w:p w14:paraId="748BA7D0" w14:textId="77777777" w:rsidR="00FB0DB8" w:rsidRDefault="00000000">
      <w:pPr>
        <w:rPr>
          <w:lang w:eastAsia="zh-CN"/>
        </w:rPr>
      </w:pPr>
      <w:r>
        <w:rPr>
          <w:rFonts w:ascii="黑体" w:eastAsia="黑体" w:hAnsi="黑体"/>
          <w:sz w:val="28"/>
          <w:lang w:eastAsia="zh-CN"/>
        </w:rPr>
        <w:t>【正文】</w:t>
      </w:r>
    </w:p>
    <w:p w14:paraId="2CB1CDC6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3C2FFE78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18421DC2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3B7C5EFD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2D54DCA3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2BA1330E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623071C2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7788F8DD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5CC02ADF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53399F20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649A80F7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lastRenderedPageBreak/>
        <w:t xml:space="preserve">　　</w:t>
      </w:r>
    </w:p>
    <w:p w14:paraId="1652649E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71EAAF8D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535DB03A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4C3E9296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178A6574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3362C844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6FA9AA39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5AF43E86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670F7138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567769AD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3E1E071C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2103A147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234EEE0C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260F0041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28897271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3BF80EB3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3658C4F7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06890CB4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52B9081E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　　</w:t>
      </w:r>
    </w:p>
    <w:p w14:paraId="1F793F9E" w14:textId="77777777" w:rsidR="00FB0DB8" w:rsidRDefault="00FB0DB8">
      <w:pPr>
        <w:rPr>
          <w:lang w:eastAsia="zh-CN"/>
        </w:rPr>
      </w:pPr>
    </w:p>
    <w:p w14:paraId="098A4647" w14:textId="77777777" w:rsidR="00FB0DB8" w:rsidRDefault="00000000">
      <w:pPr>
        <w:rPr>
          <w:lang w:eastAsia="zh-CN"/>
        </w:rPr>
      </w:pPr>
      <w:r>
        <w:rPr>
          <w:rFonts w:ascii="黑体" w:eastAsia="黑体" w:hAnsi="黑体"/>
          <w:sz w:val="28"/>
          <w:lang w:eastAsia="zh-CN"/>
        </w:rPr>
        <w:t>【作者简介】</w:t>
      </w:r>
    </w:p>
    <w:p w14:paraId="18B6B5E9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lang w:eastAsia="zh-CN"/>
        </w:rPr>
        <w:t>（50-100字，介绍您的写作经历、代表作品等）</w:t>
      </w:r>
    </w:p>
    <w:p w14:paraId="346D7440" w14:textId="77777777" w:rsidR="00FB0DB8" w:rsidRDefault="00FB0DB8">
      <w:pPr>
        <w:rPr>
          <w:lang w:eastAsia="zh-CN"/>
        </w:rPr>
      </w:pPr>
    </w:p>
    <w:p w14:paraId="66119576" w14:textId="77777777" w:rsidR="00FB0DB8" w:rsidRDefault="00000000">
      <w:pPr>
        <w:rPr>
          <w:lang w:eastAsia="zh-CN"/>
        </w:rPr>
      </w:pPr>
      <w:r>
        <w:rPr>
          <w:rFonts w:ascii="黑体" w:eastAsia="黑体" w:hAnsi="黑体"/>
          <w:sz w:val="28"/>
          <w:lang w:eastAsia="zh-CN"/>
        </w:rPr>
        <w:t>【创作说明】（可选）</w:t>
      </w:r>
    </w:p>
    <w:p w14:paraId="4B9FC461" w14:textId="77777777" w:rsidR="00FB0DB8" w:rsidRDefault="00000000">
      <w:pPr>
        <w:rPr>
          <w:lang w:eastAsia="zh-CN"/>
        </w:rPr>
      </w:pPr>
      <w:r>
        <w:rPr>
          <w:rFonts w:ascii="宋体" w:eastAsia="宋体" w:hAnsi="宋体"/>
          <w:lang w:eastAsia="zh-CN"/>
        </w:rPr>
        <w:lastRenderedPageBreak/>
        <w:t>（如有特别创作背景、灵感来源等可在此说明）</w:t>
      </w:r>
    </w:p>
    <w:sectPr w:rsidR="00FB0DB8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1F7A" w14:textId="77777777" w:rsidR="00D13B5C" w:rsidRDefault="00D13B5C" w:rsidP="00C221E9">
      <w:pPr>
        <w:spacing w:after="0" w:line="240" w:lineRule="auto"/>
      </w:pPr>
      <w:r>
        <w:separator/>
      </w:r>
    </w:p>
  </w:endnote>
  <w:endnote w:type="continuationSeparator" w:id="0">
    <w:p w14:paraId="12BC3BCD" w14:textId="77777777" w:rsidR="00D13B5C" w:rsidRDefault="00D13B5C" w:rsidP="00C2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8427" w14:textId="77777777" w:rsidR="00D13B5C" w:rsidRDefault="00D13B5C" w:rsidP="00C221E9">
      <w:pPr>
        <w:spacing w:after="0" w:line="240" w:lineRule="auto"/>
      </w:pPr>
      <w:r>
        <w:separator/>
      </w:r>
    </w:p>
  </w:footnote>
  <w:footnote w:type="continuationSeparator" w:id="0">
    <w:p w14:paraId="7D755089" w14:textId="77777777" w:rsidR="00D13B5C" w:rsidRDefault="00D13B5C" w:rsidP="00C2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7850973">
    <w:abstractNumId w:val="8"/>
  </w:num>
  <w:num w:numId="2" w16cid:durableId="45179871">
    <w:abstractNumId w:val="6"/>
  </w:num>
  <w:num w:numId="3" w16cid:durableId="945888392">
    <w:abstractNumId w:val="5"/>
  </w:num>
  <w:num w:numId="4" w16cid:durableId="1977101160">
    <w:abstractNumId w:val="4"/>
  </w:num>
  <w:num w:numId="5" w16cid:durableId="1371371958">
    <w:abstractNumId w:val="7"/>
  </w:num>
  <w:num w:numId="6" w16cid:durableId="209653217">
    <w:abstractNumId w:val="3"/>
  </w:num>
  <w:num w:numId="7" w16cid:durableId="1955212633">
    <w:abstractNumId w:val="2"/>
  </w:num>
  <w:num w:numId="8" w16cid:durableId="1567839657">
    <w:abstractNumId w:val="1"/>
  </w:num>
  <w:num w:numId="9" w16cid:durableId="126205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221E9"/>
    <w:rsid w:val="00C255E8"/>
    <w:rsid w:val="00CB0664"/>
    <w:rsid w:val="00D13B5C"/>
    <w:rsid w:val="00FB0D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CB274"/>
  <w14:defaultImageDpi w14:val="300"/>
  <w15:docId w15:val="{5946C13A-0534-4F9F-81E8-F7D8997D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中文账号_1</cp:lastModifiedBy>
  <cp:revision>2</cp:revision>
  <dcterms:created xsi:type="dcterms:W3CDTF">2013-12-23T23:15:00Z</dcterms:created>
  <dcterms:modified xsi:type="dcterms:W3CDTF">2026-03-05T15:03:00Z</dcterms:modified>
  <cp:category/>
</cp:coreProperties>
</file>