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26"/>
      </w:tblGrid>
      <w:tr w:rsidR="00CF722C" w14:paraId="64264FA2" w14:textId="77777777">
        <w:trPr>
          <w:jc w:val="center"/>
        </w:trPr>
        <w:tc>
          <w:tcPr>
            <w:tcW w:w="9026" w:type="dxa"/>
            <w:shd w:val="clear" w:color="auto" w:fill="F2F2F2"/>
            <w:vAlign w:val="center"/>
          </w:tcPr>
          <w:p w14:paraId="40F723D4" w14:textId="49058F81" w:rsidR="00CF722C" w:rsidRDefault="00000000">
            <w:pPr>
              <w:pStyle w:val="FUTURENote"/>
              <w:spacing w:before="120"/>
            </w:pPr>
            <w:r>
              <w:rPr>
                <w:rFonts w:cs="Times New Roman"/>
                <w:lang w:eastAsia="zh-CN"/>
              </w:rPr>
              <w:t>模板说明：将所有【方括号】内容替换为你的信息即可。</w:t>
            </w:r>
            <w:r>
              <w:rPr>
                <w:rFonts w:cs="Times New Roman"/>
              </w:rPr>
              <w:t>本模板是</w:t>
            </w:r>
            <w:r>
              <w:rPr>
                <w:rFonts w:cs="Times New Roman"/>
              </w:rPr>
              <w:t>“FUTURE</w:t>
            </w:r>
            <w:r>
              <w:rPr>
                <w:rFonts w:cs="Times New Roman"/>
              </w:rPr>
              <w:t>（未来水刊）</w:t>
            </w:r>
            <w:r>
              <w:rPr>
                <w:rFonts w:cs="Times New Roman"/>
              </w:rPr>
              <w:t>”</w:t>
            </w:r>
            <w:r>
              <w:rPr>
                <w:rFonts w:cs="Times New Roman"/>
              </w:rPr>
              <w:t>的期刊排版示例，可自由魔改。</w:t>
            </w:r>
          </w:p>
        </w:tc>
      </w:tr>
    </w:tbl>
    <w:p w14:paraId="2CC9EEF7" w14:textId="77777777" w:rsidR="00CF722C" w:rsidRDefault="00CF722C"/>
    <w:p w14:paraId="59E14FE6" w14:textId="77777777" w:rsidR="00CF722C" w:rsidRDefault="00000000">
      <w:pPr>
        <w:pStyle w:val="FUTURETitle"/>
      </w:pPr>
      <w:r>
        <w:rPr>
          <w:rFonts w:cs="Times New Roman"/>
        </w:rPr>
        <w:t xml:space="preserve">[Manuscript Title / </w:t>
      </w:r>
      <w:r>
        <w:rPr>
          <w:rFonts w:cs="Times New Roman"/>
        </w:rPr>
        <w:t>论文标题：用一句话改变宇宙的那种</w:t>
      </w:r>
      <w:r>
        <w:rPr>
          <w:rFonts w:cs="Times New Roman"/>
        </w:rPr>
        <w:t>]</w:t>
      </w:r>
    </w:p>
    <w:p w14:paraId="33C3000D" w14:textId="3CCC2754" w:rsidR="00CF722C" w:rsidRDefault="00000000">
      <w:pPr>
        <w:pStyle w:val="FUTURESubtitle"/>
      </w:pPr>
      <w:r>
        <w:rPr>
          <w:rFonts w:cs="Times New Roman"/>
        </w:rPr>
        <w:t xml:space="preserve">[Short Subtitle / </w:t>
      </w:r>
      <w:r>
        <w:rPr>
          <w:rFonts w:cs="Times New Roman"/>
        </w:rPr>
        <w:t>副标题（可选）</w:t>
      </w:r>
      <w:r>
        <w:rPr>
          <w:rFonts w:cs="Times New Roman"/>
        </w:rPr>
        <w:t>]</w:t>
      </w:r>
    </w:p>
    <w:p w14:paraId="5AE5AFDD" w14:textId="77777777" w:rsidR="00CF722C" w:rsidRDefault="00000000">
      <w:pPr>
        <w:pStyle w:val="FUTUREAuthors"/>
      </w:pPr>
      <w:r>
        <w:rPr>
          <w:rFonts w:cs="Times New Roman"/>
        </w:rPr>
        <w:t>[Author A]¹, [Author B]², [Author C]¹*</w:t>
      </w:r>
    </w:p>
    <w:p w14:paraId="7617D990" w14:textId="315C7209" w:rsidR="00CF722C" w:rsidRDefault="00000000" w:rsidP="00D05F03">
      <w:pPr>
        <w:pStyle w:val="FUTUREAffiliations"/>
        <w:rPr>
          <w:rFonts w:hint="eastAsia"/>
        </w:rPr>
      </w:pPr>
      <w:r>
        <w:rPr>
          <w:rFonts w:cs="Times New Roman"/>
        </w:rPr>
        <w:t>¹ [Affiliation 1, City, Country]    ² [Affiliation 2, City, Country]</w:t>
      </w:r>
      <w:r>
        <w:rPr>
          <w:rFonts w:cs="Times New Roman"/>
        </w:rPr>
        <w:br/>
        <w:t>*Corresponding author: [email@domain.com]</w:t>
      </w:r>
    </w:p>
    <w:p w14:paraId="0C025E94" w14:textId="77777777" w:rsidR="00CF722C" w:rsidRDefault="00000000">
      <w:pPr>
        <w:pStyle w:val="FUTUREAbstractHeading"/>
      </w:pPr>
      <w:r>
        <w:t xml:space="preserve">Abstract / </w:t>
      </w:r>
      <w:r>
        <w:t>摘要</w:t>
      </w:r>
    </w:p>
    <w:p w14:paraId="51F31195" w14:textId="77777777" w:rsidR="00CF722C" w:rsidRDefault="00000000">
      <w:pPr>
        <w:pStyle w:val="FUTUREAbstractText"/>
      </w:pPr>
      <w:r>
        <w:rPr>
          <w:rFonts w:cs="Times New Roman"/>
        </w:rPr>
        <w:t>[150–250 words. Briefly state: background → problem → method → key results → significance. Humor allowed, but results should look “convincing”.]</w:t>
      </w:r>
    </w:p>
    <w:p w14:paraId="78BCCA07" w14:textId="403B8F28" w:rsidR="00CF722C" w:rsidRDefault="00000000" w:rsidP="00D05F03">
      <w:pPr>
        <w:pStyle w:val="FUTUREKeywords"/>
        <w:rPr>
          <w:rFonts w:hint="eastAsia"/>
        </w:rPr>
      </w:pPr>
      <w:r>
        <w:rPr>
          <w:rFonts w:cs="Times New Roman"/>
        </w:rPr>
        <w:t xml:space="preserve">Keywords / </w:t>
      </w:r>
      <w:r>
        <w:rPr>
          <w:rFonts w:cs="Times New Roman"/>
        </w:rPr>
        <w:t>关键词：</w:t>
      </w:r>
      <w:r>
        <w:rPr>
          <w:rFonts w:cs="Times New Roman"/>
        </w:rPr>
        <w:t xml:space="preserve"> [keyword1]; [keyword2]; [keyword3]; [keyword4]; [keyword5]</w:t>
      </w:r>
    </w:p>
    <w:p w14:paraId="7D9F65D3" w14:textId="77777777" w:rsidR="00CF722C" w:rsidRDefault="00000000">
      <w:pPr>
        <w:pStyle w:val="FUTUREHeading1"/>
      </w:pPr>
      <w:r>
        <w:t xml:space="preserve">1. Introduction / </w:t>
      </w:r>
      <w:r>
        <w:t>引言</w:t>
      </w:r>
    </w:p>
    <w:p w14:paraId="67125672" w14:textId="77777777" w:rsidR="00CF722C" w:rsidRDefault="00000000">
      <w:r>
        <w:rPr>
          <w:rFonts w:cs="Times New Roman"/>
        </w:rPr>
        <w:t>[Introduce the topic, motivation, and what makes it “FUTURE-worthy”. Keep it readable; avoid 3-page literature dumps.]</w:t>
      </w:r>
    </w:p>
    <w:p w14:paraId="458B4AED" w14:textId="77777777" w:rsidR="00CF722C" w:rsidRDefault="00000000">
      <w:pPr>
        <w:pStyle w:val="FUTUREHeading1"/>
      </w:pPr>
      <w:r>
        <w:t xml:space="preserve">2. Results and Discussion / </w:t>
      </w:r>
      <w:r>
        <w:t>结果与讨论</w:t>
      </w:r>
    </w:p>
    <w:p w14:paraId="0BC63513" w14:textId="77777777" w:rsidR="00CF722C" w:rsidRDefault="00000000">
      <w:pPr>
        <w:pStyle w:val="FUTUREHeading2"/>
      </w:pPr>
      <w:r>
        <w:t xml:space="preserve">2.1 Key result #1 / </w:t>
      </w:r>
      <w:r>
        <w:t>关键结果</w:t>
      </w:r>
      <w:r>
        <w:t>1</w:t>
      </w:r>
    </w:p>
    <w:p w14:paraId="4DEEDE9C" w14:textId="77777777" w:rsidR="00CF722C" w:rsidRDefault="00000000">
      <w:r>
        <w:rPr>
          <w:rFonts w:cs="Times New Roman"/>
        </w:rPr>
        <w:t>[Describe the main finding. Provide numbers, comparisons, and a figure callout (e.g., Figure 1).]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8787"/>
      </w:tblGrid>
      <w:tr w:rsidR="00CF722C" w14:paraId="07968DE4" w14:textId="77777777">
        <w:trPr>
          <w:jc w:val="center"/>
        </w:trPr>
        <w:tc>
          <w:tcPr>
            <w:tcW w:w="8787" w:type="dxa"/>
          </w:tcPr>
          <w:p w14:paraId="5FDEF62A" w14:textId="77777777" w:rsidR="00CF722C" w:rsidRDefault="00000000">
            <w:pPr>
              <w:spacing w:before="480" w:after="480"/>
              <w:jc w:val="center"/>
            </w:pPr>
            <w:r>
              <w:rPr>
                <w:rFonts w:cs="Times New Roman"/>
              </w:rPr>
              <w:t>【</w:t>
            </w:r>
            <w:r>
              <w:rPr>
                <w:rFonts w:cs="Times New Roman"/>
              </w:rPr>
              <w:t xml:space="preserve">Insert Figure 1 here / </w:t>
            </w:r>
            <w:r>
              <w:rPr>
                <w:rFonts w:cs="Times New Roman"/>
              </w:rPr>
              <w:t>在此插入图</w:t>
            </w:r>
            <w:r>
              <w:rPr>
                <w:rFonts w:cs="Times New Roman"/>
              </w:rPr>
              <w:t>1</w:t>
            </w:r>
            <w:r>
              <w:rPr>
                <w:rFonts w:cs="Times New Roman"/>
              </w:rPr>
              <w:t>】</w:t>
            </w:r>
          </w:p>
        </w:tc>
      </w:tr>
    </w:tbl>
    <w:p w14:paraId="35CE1522" w14:textId="77777777" w:rsidR="00CF722C" w:rsidRDefault="00000000">
      <w:pPr>
        <w:pStyle w:val="FUTUREFigureCaption"/>
      </w:pPr>
      <w:r>
        <w:t>Figure 1. [Caption: what the figure shows, include key conditions/scale bars.]</w:t>
      </w:r>
    </w:p>
    <w:p w14:paraId="630D8A3E" w14:textId="77777777" w:rsidR="00CF722C" w:rsidRDefault="00000000">
      <w:pPr>
        <w:pStyle w:val="FUTUREHeading1"/>
      </w:pPr>
      <w:r>
        <w:t xml:space="preserve">3. Methods / </w:t>
      </w:r>
      <w:r>
        <w:t>方法</w:t>
      </w:r>
    </w:p>
    <w:p w14:paraId="197D51AE" w14:textId="77777777" w:rsidR="00CF722C" w:rsidRDefault="00000000">
      <w:r>
        <w:rPr>
          <w:rFonts w:cs="Times New Roman"/>
        </w:rPr>
        <w:t>[Describe materials, fabrication, measurement, and analysis. Enough detail for replication (even if FUTURE pretends otherwise).]</w:t>
      </w:r>
    </w:p>
    <w:p w14:paraId="077E2BF5" w14:textId="77777777" w:rsidR="00CF722C" w:rsidRDefault="00000000">
      <w:pPr>
        <w:pStyle w:val="FUTUREHeading1"/>
        <w:rPr>
          <w:lang w:eastAsia="zh-CN"/>
        </w:rPr>
      </w:pPr>
      <w:r>
        <w:t xml:space="preserve">4. Conclusion / </w:t>
      </w:r>
      <w:r>
        <w:t>结论</w:t>
      </w:r>
    </w:p>
    <w:p w14:paraId="711FF952" w14:textId="77777777" w:rsidR="00D05F03" w:rsidRDefault="00D05F03">
      <w:pPr>
        <w:pStyle w:val="FUTUREHeading1"/>
        <w:rPr>
          <w:rFonts w:hint="eastAsia"/>
          <w:lang w:eastAsia="zh-CN"/>
        </w:rPr>
      </w:pPr>
    </w:p>
    <w:p w14:paraId="6E6C50F5" w14:textId="77777777" w:rsidR="00CF722C" w:rsidRDefault="00000000">
      <w:pPr>
        <w:pStyle w:val="FUTUREHeading1"/>
      </w:pPr>
      <w:r>
        <w:t xml:space="preserve">Author Contributions / </w:t>
      </w:r>
      <w:r>
        <w:t>作者贡献</w:t>
      </w:r>
    </w:p>
    <w:p w14:paraId="4C6ABA18" w14:textId="77777777" w:rsidR="00CF722C" w:rsidRDefault="00000000">
      <w:r>
        <w:rPr>
          <w:rFonts w:cs="Times New Roman"/>
        </w:rPr>
        <w:lastRenderedPageBreak/>
        <w:t>[Use CRediT roles if desired: Conceptualization, Methodology, Investigation, Writing, etc.]</w:t>
      </w:r>
    </w:p>
    <w:p w14:paraId="3572048F" w14:textId="77777777" w:rsidR="00CF722C" w:rsidRDefault="00000000">
      <w:pPr>
        <w:pStyle w:val="FUTUREHeading1"/>
      </w:pPr>
      <w:r>
        <w:t xml:space="preserve">Acknowledgements / </w:t>
      </w:r>
      <w:r>
        <w:t>致谢</w:t>
      </w:r>
    </w:p>
    <w:p w14:paraId="7225B39E" w14:textId="77777777" w:rsidR="00CF722C" w:rsidRDefault="00000000">
      <w:r>
        <w:rPr>
          <w:rFonts w:cs="Times New Roman"/>
        </w:rPr>
        <w:t>[Thank funding, collaborators, lab mates, coffee, etc.]</w:t>
      </w:r>
    </w:p>
    <w:p w14:paraId="2B68B427" w14:textId="77777777" w:rsidR="00CF722C" w:rsidRDefault="00000000">
      <w:pPr>
        <w:pStyle w:val="FUTUREHeading1"/>
      </w:pPr>
      <w:r>
        <w:t xml:space="preserve">References / </w:t>
      </w:r>
      <w:r>
        <w:t>参考文献</w:t>
      </w:r>
    </w:p>
    <w:p w14:paraId="6AD40A77" w14:textId="77777777" w:rsidR="00CF722C" w:rsidRDefault="00000000">
      <w:pPr>
        <w:pStyle w:val="FUTUREReference"/>
      </w:pPr>
      <w:r>
        <w:rPr>
          <w:rFonts w:cs="Times New Roman"/>
        </w:rPr>
        <w:t>[1] Author, A.; Author, B. Title. *Journal* **Year**, *Volume*, Pages.</w:t>
      </w:r>
    </w:p>
    <w:p w14:paraId="63A27050" w14:textId="77777777" w:rsidR="00CF722C" w:rsidRDefault="00000000">
      <w:pPr>
        <w:pStyle w:val="FUTUREReference"/>
      </w:pPr>
      <w:r>
        <w:rPr>
          <w:rFonts w:cs="Times New Roman"/>
        </w:rPr>
        <w:t>[2] Author, C. Another Title. *FUTURE* **2099**, *1*, 1–∞.</w:t>
      </w:r>
    </w:p>
    <w:p w14:paraId="69BB9B48" w14:textId="77777777" w:rsidR="00CF722C" w:rsidRDefault="00000000">
      <w:pPr>
        <w:pStyle w:val="FUTUREHeading1"/>
      </w:pPr>
      <w:r>
        <w:t xml:space="preserve">Supplementary Information / </w:t>
      </w:r>
      <w:r>
        <w:t>支撑信息（可选）</w:t>
      </w:r>
    </w:p>
    <w:p w14:paraId="5D40FA69" w14:textId="77777777" w:rsidR="00CF722C" w:rsidRDefault="00000000">
      <w:r>
        <w:rPr>
          <w:rFonts w:cs="Times New Roman"/>
        </w:rPr>
        <w:t>[List what is included: additional figures, tables, notes, videos, etc.]</w:t>
      </w:r>
    </w:p>
    <w:p w14:paraId="20D38582" w14:textId="77777777" w:rsidR="00CF722C" w:rsidRDefault="00CF722C"/>
    <w:sectPr w:rsidR="00CF722C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B51B" w14:textId="77777777" w:rsidR="00B16041" w:rsidRDefault="00B16041">
      <w:pPr>
        <w:spacing w:after="0" w:line="240" w:lineRule="auto"/>
      </w:pPr>
      <w:r>
        <w:separator/>
      </w:r>
    </w:p>
  </w:endnote>
  <w:endnote w:type="continuationSeparator" w:id="0">
    <w:p w14:paraId="57A4F39E" w14:textId="77777777" w:rsidR="00B16041" w:rsidRDefault="00B16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B4AE" w14:textId="77777777" w:rsidR="00D05F03" w:rsidRDefault="00D05F0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7A9E" w14:textId="77777777" w:rsidR="00CF722C" w:rsidRDefault="00000000">
    <w:pPr>
      <w:pStyle w:val="a7"/>
      <w:jc w:val="center"/>
    </w:pPr>
    <w:r>
      <w:rPr>
        <w:rFonts w:cs="Times New Roman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D05F03">
      <w:rPr>
        <w:noProof/>
      </w:rPr>
      <w:t>1</w:t>
    </w:r>
    <w:r>
      <w:fldChar w:fldCharType="end"/>
    </w:r>
    <w:r>
      <w:rPr>
        <w:rFonts w:cs="Times New Roman"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D05F0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C4C7" w14:textId="77777777" w:rsidR="00D05F03" w:rsidRDefault="00D05F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CFCB3" w14:textId="77777777" w:rsidR="00B16041" w:rsidRDefault="00B16041">
      <w:pPr>
        <w:spacing w:after="0" w:line="240" w:lineRule="auto"/>
      </w:pPr>
      <w:r>
        <w:separator/>
      </w:r>
    </w:p>
  </w:footnote>
  <w:footnote w:type="continuationSeparator" w:id="0">
    <w:p w14:paraId="4DE197E4" w14:textId="77777777" w:rsidR="00B16041" w:rsidRDefault="00B16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FC02" w14:textId="77777777" w:rsidR="00D05F03" w:rsidRDefault="00D05F0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ABD9" w14:textId="5AB850E6" w:rsidR="00CF722C" w:rsidRDefault="00000000">
    <w:pPr>
      <w:tabs>
        <w:tab w:val="right" w:pos="9026"/>
      </w:tabs>
      <w:spacing w:after="0"/>
      <w:rPr>
        <w:rFonts w:hint="eastAsia"/>
        <w:lang w:eastAsia="zh-CN"/>
      </w:rPr>
    </w:pPr>
    <w:r>
      <w:rPr>
        <w:rFonts w:cs="Times New Roman"/>
        <w:b/>
      </w:rPr>
      <w:t>FUTURE</w:t>
    </w:r>
    <w:r>
      <w:tab/>
    </w:r>
    <w:r w:rsidR="00D05F03" w:rsidRPr="00D05F03">
      <w:rPr>
        <w:rFonts w:ascii="宋体" w:hAnsi="宋体" w:cs="Times New Roman"/>
        <w:b/>
        <w:bCs/>
      </w:rPr>
      <w:t>编撰未来</w:t>
    </w:r>
    <w:r w:rsidR="00D05F03" w:rsidRPr="00D05F03">
      <w:rPr>
        <w:rFonts w:ascii="宋体" w:hAnsi="宋体" w:cs="Times New Roman" w:hint="eastAsia"/>
        <w:b/>
        <w:bCs/>
        <w:lang w:eastAsia="zh-CN"/>
      </w:rPr>
      <w:t>,</w:t>
    </w:r>
    <w:r w:rsidR="00D05F03" w:rsidRPr="00D05F03">
      <w:rPr>
        <w:rFonts w:ascii="宋体" w:hAnsi="宋体" w:cs="Segoe UI"/>
        <w:b/>
        <w:bCs/>
        <w:color w:val="0F1115"/>
        <w:shd w:val="clear" w:color="auto" w:fill="FFFFFF"/>
      </w:rPr>
      <w:t xml:space="preserve"> </w:t>
    </w:r>
    <w:r w:rsidR="00D05F03" w:rsidRPr="00D05F03">
      <w:rPr>
        <w:rFonts w:ascii="宋体" w:hAnsi="宋体" w:cs="Times New Roman"/>
        <w:b/>
        <w:bCs/>
        <w:lang w:eastAsia="zh-CN"/>
      </w:rPr>
      <w:t>拥抱未来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15B4" w14:textId="77777777" w:rsidR="00D05F03" w:rsidRDefault="00D05F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815248">
    <w:abstractNumId w:val="8"/>
  </w:num>
  <w:num w:numId="2" w16cid:durableId="1812403201">
    <w:abstractNumId w:val="6"/>
  </w:num>
  <w:num w:numId="3" w16cid:durableId="220024063">
    <w:abstractNumId w:val="5"/>
  </w:num>
  <w:num w:numId="4" w16cid:durableId="731855036">
    <w:abstractNumId w:val="4"/>
  </w:num>
  <w:num w:numId="5" w16cid:durableId="217253686">
    <w:abstractNumId w:val="7"/>
  </w:num>
  <w:num w:numId="6" w16cid:durableId="135144996">
    <w:abstractNumId w:val="3"/>
  </w:num>
  <w:num w:numId="7" w16cid:durableId="1394424218">
    <w:abstractNumId w:val="2"/>
  </w:num>
  <w:num w:numId="8" w16cid:durableId="1984851560">
    <w:abstractNumId w:val="1"/>
  </w:num>
  <w:num w:numId="9" w16cid:durableId="183671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27DF"/>
    <w:rsid w:val="00AA1D8D"/>
    <w:rsid w:val="00B16041"/>
    <w:rsid w:val="00B47730"/>
    <w:rsid w:val="00CB0664"/>
    <w:rsid w:val="00CF722C"/>
    <w:rsid w:val="00D05F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6670E3"/>
  <w14:defaultImageDpi w14:val="300"/>
  <w15:docId w15:val="{FB495AC2-517D-430F-9D4E-F6DC8B3E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/>
    </w:pPr>
    <w:rPr>
      <w:rFonts w:ascii="Times New Roman" w:eastAsia="宋体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UTURETitle">
    <w:name w:val="FUTURE Title"/>
    <w:basedOn w:val="a1"/>
    <w:pPr>
      <w:spacing w:before="120"/>
      <w:jc w:val="center"/>
    </w:pPr>
    <w:rPr>
      <w:b/>
      <w:sz w:val="40"/>
    </w:rPr>
  </w:style>
  <w:style w:type="paragraph" w:customStyle="1" w:styleId="FUTURESubtitle">
    <w:name w:val="FUTURE Subtitle"/>
    <w:basedOn w:val="a1"/>
    <w:pPr>
      <w:spacing w:after="240"/>
      <w:jc w:val="center"/>
    </w:pPr>
    <w:rPr>
      <w:i/>
      <w:color w:val="505050"/>
      <w:sz w:val="24"/>
    </w:rPr>
  </w:style>
  <w:style w:type="paragraph" w:customStyle="1" w:styleId="FUTUREAuthors">
    <w:name w:val="FUTURE Authors"/>
    <w:basedOn w:val="a1"/>
    <w:pPr>
      <w:spacing w:after="60"/>
      <w:jc w:val="center"/>
    </w:pPr>
    <w:rPr>
      <w:b/>
    </w:rPr>
  </w:style>
  <w:style w:type="paragraph" w:customStyle="1" w:styleId="FUTUREAffiliations">
    <w:name w:val="FUTURE Affiliations"/>
    <w:basedOn w:val="a1"/>
    <w:pPr>
      <w:spacing w:after="240"/>
      <w:jc w:val="center"/>
    </w:pPr>
    <w:rPr>
      <w:color w:val="505050"/>
      <w:sz w:val="20"/>
    </w:rPr>
  </w:style>
  <w:style w:type="paragraph" w:customStyle="1" w:styleId="FUTUREMeta">
    <w:name w:val="FUTURE Meta"/>
    <w:basedOn w:val="a1"/>
    <w:rPr>
      <w:color w:val="3C3C3C"/>
      <w:sz w:val="20"/>
    </w:rPr>
  </w:style>
  <w:style w:type="paragraph" w:customStyle="1" w:styleId="FUTUREAbstractHeading">
    <w:name w:val="FUTURE Abstract Heading"/>
    <w:basedOn w:val="a1"/>
    <w:pPr>
      <w:spacing w:before="240" w:after="80"/>
    </w:pPr>
    <w:rPr>
      <w:b/>
    </w:rPr>
  </w:style>
  <w:style w:type="paragraph" w:customStyle="1" w:styleId="FUTUREAbstractText">
    <w:name w:val="FUTURE Abstract Text"/>
    <w:basedOn w:val="a1"/>
    <w:pPr>
      <w:spacing w:after="160"/>
    </w:pPr>
    <w:rPr>
      <w:sz w:val="21"/>
    </w:rPr>
  </w:style>
  <w:style w:type="paragraph" w:customStyle="1" w:styleId="FUTUREKeywords">
    <w:name w:val="FUTURE Keywords"/>
    <w:basedOn w:val="a1"/>
    <w:pPr>
      <w:spacing w:after="200"/>
    </w:pPr>
    <w:rPr>
      <w:sz w:val="21"/>
    </w:rPr>
  </w:style>
  <w:style w:type="paragraph" w:customStyle="1" w:styleId="FUTUREHeading1">
    <w:name w:val="FUTURE Heading 1"/>
    <w:basedOn w:val="a1"/>
    <w:pPr>
      <w:spacing w:before="280"/>
    </w:pPr>
    <w:rPr>
      <w:b/>
      <w:color w:val="0066CC"/>
      <w:sz w:val="28"/>
    </w:rPr>
  </w:style>
  <w:style w:type="paragraph" w:customStyle="1" w:styleId="FUTUREHeading2">
    <w:name w:val="FUTURE Heading 2"/>
    <w:basedOn w:val="a1"/>
    <w:pPr>
      <w:spacing w:before="200" w:after="80"/>
    </w:pPr>
    <w:rPr>
      <w:b/>
      <w:color w:val="009966"/>
      <w:sz w:val="24"/>
    </w:rPr>
  </w:style>
  <w:style w:type="paragraph" w:customStyle="1" w:styleId="FUTUREHeading3">
    <w:name w:val="FUTURE Heading 3"/>
    <w:basedOn w:val="a1"/>
    <w:pPr>
      <w:spacing w:before="160" w:after="80"/>
    </w:pPr>
    <w:rPr>
      <w:b/>
    </w:rPr>
  </w:style>
  <w:style w:type="paragraph" w:customStyle="1" w:styleId="FUTURENote">
    <w:name w:val="FUTURE Note"/>
    <w:basedOn w:val="a1"/>
    <w:rPr>
      <w:i/>
      <w:color w:val="5A5A5A"/>
      <w:sz w:val="20"/>
    </w:rPr>
  </w:style>
  <w:style w:type="paragraph" w:customStyle="1" w:styleId="FUTUREFigureCaption">
    <w:name w:val="FUTURE Figure Caption"/>
    <w:basedOn w:val="a1"/>
    <w:pPr>
      <w:spacing w:before="120"/>
    </w:pPr>
    <w:rPr>
      <w:i/>
      <w:sz w:val="20"/>
    </w:rPr>
  </w:style>
  <w:style w:type="paragraph" w:customStyle="1" w:styleId="FUTURETableCaption">
    <w:name w:val="FUTURE Table Caption"/>
    <w:basedOn w:val="a1"/>
    <w:pPr>
      <w:spacing w:before="120" w:after="60"/>
    </w:pPr>
    <w:rPr>
      <w:i/>
      <w:sz w:val="20"/>
    </w:rPr>
  </w:style>
  <w:style w:type="paragraph" w:customStyle="1" w:styleId="FUTUREReference">
    <w:name w:val="FUTURE Reference"/>
    <w:basedOn w:val="a1"/>
    <w:pPr>
      <w:spacing w:after="4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276</Words>
  <Characters>1265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鑫哲 闫</cp:lastModifiedBy>
  <cp:revision>2</cp:revision>
  <dcterms:created xsi:type="dcterms:W3CDTF">2013-12-23T23:15:00Z</dcterms:created>
  <dcterms:modified xsi:type="dcterms:W3CDTF">2026-03-05T14:01:00Z</dcterms:modified>
  <cp:category/>
</cp:coreProperties>
</file>