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399B" w14:textId="5E77DE82" w:rsidR="00F93ECB" w:rsidRDefault="00000000">
      <w:pPr>
        <w:jc w:val="center"/>
      </w:pPr>
      <w:r>
        <w:rPr>
          <w:b/>
          <w:color w:val="003366"/>
          <w:sz w:val="48"/>
        </w:rPr>
        <w:t>ILLOGICAL</w:t>
      </w:r>
    </w:p>
    <w:p w14:paraId="2C1FA8C8" w14:textId="77777777" w:rsidR="00F93ECB" w:rsidRDefault="00000000">
      <w:pPr>
        <w:jc w:val="center"/>
      </w:pPr>
      <w:r>
        <w:rPr>
          <w:b/>
          <w:color w:val="003366"/>
          <w:sz w:val="48"/>
        </w:rPr>
        <w:t>LOGISTICS</w:t>
      </w:r>
    </w:p>
    <w:p w14:paraId="559AC058" w14:textId="77777777" w:rsidR="00F93ECB" w:rsidRDefault="00000000">
      <w:pPr>
        <w:jc w:val="center"/>
      </w:pPr>
      <w:r>
        <w:rPr>
          <w:i/>
          <w:color w:val="646464"/>
        </w:rPr>
        <w:t>An International Journal of Desirable Academic Trash</w:t>
      </w:r>
    </w:p>
    <w:p w14:paraId="2CD1D8F2" w14:textId="77777777" w:rsidR="00F93ECB" w:rsidRDefault="00F93ECB"/>
    <w:p w14:paraId="097C81C0" w14:textId="77777777" w:rsidR="00F93ECB" w:rsidRDefault="00000000">
      <w:pPr>
        <w:jc w:val="center"/>
      </w:pPr>
      <w:r>
        <w:t>____________________________________________________________</w:t>
      </w:r>
    </w:p>
    <w:p w14:paraId="088A6152" w14:textId="77777777" w:rsidR="00F93ECB" w:rsidRDefault="00F93ECB"/>
    <w:p w14:paraId="3FC42D9A" w14:textId="77777777" w:rsidR="00F93ECB" w:rsidRDefault="00000000">
      <w:pPr>
        <w:jc w:val="center"/>
      </w:pPr>
      <w:r>
        <w:rPr>
          <w:b/>
          <w:sz w:val="36"/>
        </w:rPr>
        <w:t>Submission Template</w:t>
      </w:r>
    </w:p>
    <w:p w14:paraId="64164A3B" w14:textId="77777777" w:rsidR="00F93ECB" w:rsidRDefault="00000000">
      <w:pPr>
        <w:jc w:val="center"/>
      </w:pPr>
      <w:r>
        <w:rPr>
          <w:i/>
          <w:sz w:val="20"/>
        </w:rPr>
        <w:t>Please replace the following with your valuable complaints</w:t>
      </w:r>
    </w:p>
    <w:p w14:paraId="6B328CA9" w14:textId="77777777" w:rsidR="00F93ECB" w:rsidRPr="003D49EC" w:rsidRDefault="00F93ECB" w:rsidP="003D49EC">
      <w:pPr>
        <w:ind w:firstLine="0"/>
        <w:rPr>
          <w:rFonts w:eastAsia="宋体"/>
          <w:lang w:eastAsia="zh-CN"/>
        </w:rPr>
      </w:pPr>
    </w:p>
    <w:p w14:paraId="0D4B0EDB" w14:textId="77777777" w:rsidR="00F93ECB" w:rsidRDefault="00000000">
      <w:pPr>
        <w:pStyle w:val="Heading1Custom"/>
      </w:pPr>
      <w:r>
        <w:t>1. TITLE</w:t>
      </w:r>
    </w:p>
    <w:p w14:paraId="09FADE87" w14:textId="2FE4DF57" w:rsidR="00F93ECB" w:rsidRPr="003D49EC" w:rsidRDefault="00000000" w:rsidP="003D49EC">
      <w:pPr>
        <w:rPr>
          <w:rFonts w:eastAsia="宋体"/>
          <w:lang w:eastAsia="zh-CN"/>
        </w:rPr>
      </w:pPr>
      <w:r>
        <w:rPr>
          <w:b/>
        </w:rPr>
        <w:t xml:space="preserve">Chinese Title: </w:t>
      </w:r>
      <w:r>
        <w:t>SimSun, 16pt, Bold, Centered</w:t>
      </w:r>
      <w:r>
        <w:br/>
      </w:r>
      <w:r>
        <w:rPr>
          <w:b/>
        </w:rPr>
        <w:t xml:space="preserve">English Title: </w:t>
      </w:r>
      <w:r>
        <w:t xml:space="preserve">Times New Roman, 16pt, Bold, </w:t>
      </w:r>
      <w:proofErr w:type="gramStart"/>
      <w:r>
        <w:t>Centered</w:t>
      </w:r>
      <w:proofErr w:type="gramEnd"/>
      <w:r>
        <w:br/>
      </w:r>
      <w:r>
        <w:br/>
        <w:t>*Note: The title must reflect at least one of the following: (1) Sounds impressive but actually useless; (2) Sounds like it was retrieved from a trash bin; (3) Leaves reviewers in silence and editors in tears*</w:t>
      </w:r>
    </w:p>
    <w:p w14:paraId="78379CC2" w14:textId="77777777" w:rsidR="00F93ECB" w:rsidRDefault="00000000">
      <w:pPr>
        <w:pStyle w:val="Heading1Custom"/>
      </w:pPr>
      <w:r>
        <w:t>2. AUTHORS</w:t>
      </w:r>
    </w:p>
    <w:p w14:paraId="0885B5C4" w14:textId="77777777" w:rsidR="00F93ECB" w:rsidRDefault="00000000">
      <w:r>
        <w:rPr>
          <w:b/>
        </w:rPr>
        <w:t xml:space="preserve">Format: </w:t>
      </w:r>
      <w:r>
        <w:t>Author One</w:t>
      </w:r>
      <w:r>
        <w:rPr>
          <w:sz w:val="22"/>
        </w:rPr>
        <w:t>¹</w:t>
      </w:r>
      <w:r>
        <w:t>, Author Two</w:t>
      </w:r>
      <w:r>
        <w:rPr>
          <w:sz w:val="22"/>
        </w:rPr>
        <w:t>²</w:t>
      </w:r>
      <w:r>
        <w:t>, Author Three</w:t>
      </w:r>
      <w:r>
        <w:rPr>
          <w:sz w:val="22"/>
        </w:rPr>
        <w:t>³</w:t>
      </w:r>
      <w:r>
        <w:br/>
      </w:r>
      <w:r>
        <w:br/>
        <w:t>Example:</w:t>
      </w:r>
      <w:r>
        <w:br/>
        <w:t>Zhang San</w:t>
      </w:r>
      <w:r>
        <w:rPr>
          <w:sz w:val="22"/>
        </w:rPr>
        <w:t>¹</w:t>
      </w:r>
      <w:r>
        <w:t>, Li Si</w:t>
      </w:r>
      <w:r>
        <w:rPr>
          <w:sz w:val="22"/>
        </w:rPr>
        <w:t>²</w:t>
      </w:r>
      <w:r>
        <w:t>, Wang Wu</w:t>
      </w:r>
      <w:r>
        <w:rPr>
          <w:sz w:val="22"/>
        </w:rPr>
        <w:t>³</w:t>
      </w:r>
      <w:r>
        <w:br/>
      </w:r>
      <w:r>
        <w:br/>
        <w:t>1) School of Management,</w:t>
      </w:r>
      <w:r>
        <w:t>某</w:t>
      </w:r>
      <w:r>
        <w:t>985 University, Address, Country. Email: author1@example.com</w:t>
      </w:r>
      <w:r>
        <w:br/>
        <w:t>2) Management Lack-of-Control Research Center, Address, Country. Email: director@example.com</w:t>
      </w:r>
      <w:r>
        <w:br/>
        <w:t>3) Logistics Blocking Unblocking Hotline, Self-Service, Country. Email: help@example.com</w:t>
      </w:r>
      <w:r>
        <w:br/>
      </w:r>
      <w:r>
        <w:br/>
      </w:r>
      <w:r>
        <w:rPr>
          <w:b/>
        </w:rPr>
        <w:t xml:space="preserve">*) Corresponding Author: </w:t>
      </w:r>
      <w:r>
        <w:t>Please select the thickest-skinned one, responsible for receiving all rejection notices and reviewers' soul-crushing questions.</w:t>
      </w:r>
    </w:p>
    <w:p w14:paraId="0C9ADA47" w14:textId="77777777" w:rsidR="00F93ECB" w:rsidRDefault="00F93ECB"/>
    <w:p w14:paraId="2BB48081" w14:textId="77777777" w:rsidR="00F93ECB" w:rsidRDefault="00000000">
      <w:pPr>
        <w:pStyle w:val="Heading1Custom"/>
      </w:pPr>
      <w:r>
        <w:t>3. ABSTRACT</w:t>
      </w:r>
    </w:p>
    <w:p w14:paraId="46B29CDF" w14:textId="77777777" w:rsidR="00F93ECB" w:rsidRDefault="00000000">
      <w:r>
        <w:rPr>
          <w:b/>
        </w:rPr>
        <w:t xml:space="preserve">Chinese Abstract: </w:t>
      </w:r>
      <w:r>
        <w:t>SimSun, 10.5pt, 300-500 words</w:t>
      </w:r>
      <w:r>
        <w:br/>
      </w:r>
      <w:r>
        <w:rPr>
          <w:b/>
        </w:rPr>
        <w:t xml:space="preserve">English Abstract: </w:t>
      </w:r>
      <w:r>
        <w:t>Times New Roman, 10.5pt, 300-500 words</w:t>
      </w:r>
      <w:r>
        <w:br/>
      </w:r>
      <w:r>
        <w:br/>
      </w:r>
    </w:p>
    <w:p w14:paraId="4D38DFD7" w14:textId="77777777" w:rsidR="00F93ECB" w:rsidRDefault="00000000">
      <w:r>
        <w:rPr>
          <w:b/>
        </w:rPr>
        <w:lastRenderedPageBreak/>
        <w:t>Abstract Writing Guidelines (Please follow strictly, or face the consequences at your own risk):</w:t>
      </w:r>
    </w:p>
    <w:p w14:paraId="19F02A3A" w14:textId="77777777" w:rsidR="00F93ECB" w:rsidRDefault="00000000">
      <w:r>
        <w:t>Your abstract MUST contain the following five elements (no exceptions, even if you have to make them up):</w:t>
      </w:r>
      <w:r>
        <w:br/>
      </w:r>
      <w:r>
        <w:br/>
      </w:r>
      <w:r>
        <w:rPr>
          <w:b/>
        </w:rPr>
        <w:t xml:space="preserve">1. </w:t>
      </w:r>
      <w:r>
        <w:t>Background (Required): Must mention "unprecedented challenges facing the logistics industry" or "supply chain management at a crossroads" to demonstrate your profound dissatisfaction with the status quo.</w:t>
      </w:r>
      <w:r>
        <w:br/>
      </w:r>
      <w:r>
        <w:br/>
      </w:r>
      <w:r>
        <w:rPr>
          <w:b/>
        </w:rPr>
        <w:t xml:space="preserve">2. </w:t>
      </w:r>
      <w:r>
        <w:t>Research Problem (Required): Describe a real but nobody-cares problem, such as "Why is my heuristic algorithm always outperformed by random search?"</w:t>
      </w:r>
      <w:r>
        <w:br/>
      </w:r>
      <w:r>
        <w:br/>
      </w:r>
      <w:r>
        <w:rPr>
          <w:b/>
        </w:rPr>
        <w:t xml:space="preserve">3. </w:t>
      </w:r>
      <w:r>
        <w:t>Methodology (Required): Even if your "method" is just banging on a keyboard in the lab for three days, write it as "A multi-modal intelligent optimization framework driven by big data."</w:t>
      </w:r>
      <w:r>
        <w:br/>
      </w:r>
      <w:r>
        <w:br/>
      </w:r>
      <w:r>
        <w:rPr>
          <w:b/>
        </w:rPr>
        <w:t xml:space="preserve">4. </w:t>
      </w:r>
      <w:r>
        <w:t>Main Results (Required): Report your failures honestly, but package them as "statistically significant findings" using the "Although...but..." structure.</w:t>
      </w:r>
      <w:r>
        <w:br/>
      </w:r>
      <w:r>
        <w:br/>
      </w:r>
      <w:r>
        <w:rPr>
          <w:b/>
        </w:rPr>
        <w:t xml:space="preserve">5. </w:t>
      </w:r>
      <w:r>
        <w:t>Innovation Contribution (Required): This is the most critical part! Be sure to write "To the best of our knowledge, this is the first..." even if you are just repeating previous work.</w:t>
      </w:r>
    </w:p>
    <w:p w14:paraId="2D90B4DC" w14:textId="77777777" w:rsidR="00F93ECB" w:rsidRDefault="00F93ECB"/>
    <w:p w14:paraId="237721D5" w14:textId="77777777" w:rsidR="00F93ECB" w:rsidRDefault="00000000">
      <w:r>
        <w:rPr>
          <w:b/>
        </w:rPr>
        <w:t>Abstract Example:</w:t>
      </w:r>
    </w:p>
    <w:p w14:paraId="0771B311" w14:textId="75586544" w:rsidR="00F93ECB" w:rsidRPr="003D49EC" w:rsidRDefault="00000000" w:rsidP="003D49EC">
      <w:pPr>
        <w:rPr>
          <w:rFonts w:eastAsia="宋体"/>
          <w:lang w:eastAsia="zh-CN"/>
        </w:rPr>
      </w:pPr>
      <w:r>
        <w:t>This study addresses the long-standing pain point in the logistics field—"algorithms look beautiful on paper but perform like constipation in practice"—by proposing an innovative "Perfect Computation" (PC) slacker-solving framework. Through three-day random experiments on 37 computers in a third-tier university laboratory, we discovered that "fully-tuned" genetic algorithms perform comparably to randomly generated solutions (p &gt; 0.05), successfully achieving the core theoretical contribution of "the more investment, the more random the output." The innovation of this study lies in: for the first time, elevating "academic garbage" from an adjective to a noun, pioneering a new frontier in operations research slacker studies. (300-500 words)</w:t>
      </w:r>
    </w:p>
    <w:p w14:paraId="2FEF4A79" w14:textId="77777777" w:rsidR="00F93ECB" w:rsidRDefault="00000000">
      <w:pPr>
        <w:pStyle w:val="Heading1Custom"/>
      </w:pPr>
      <w:r>
        <w:t>4. KEYWORDS</w:t>
      </w:r>
    </w:p>
    <w:p w14:paraId="0A08DFBF" w14:textId="5B31DD42" w:rsidR="00F93ECB" w:rsidRDefault="00000000">
      <w:r>
        <w:rPr>
          <w:b/>
        </w:rPr>
        <w:t xml:space="preserve">Chinese Keywords: </w:t>
      </w:r>
      <w:r>
        <w:t>SimSun, 10.5pt, 3-5 keywords, separated by semicolons</w:t>
      </w:r>
      <w:r>
        <w:br/>
      </w:r>
      <w:r>
        <w:rPr>
          <w:b/>
        </w:rPr>
        <w:t xml:space="preserve">English Keywords: </w:t>
      </w:r>
      <w:r>
        <w:t>Times New Roman, 10.5pt, 3-5 keywords, separated by semicolons</w:t>
      </w:r>
      <w:r>
        <w:br/>
      </w:r>
    </w:p>
    <w:p w14:paraId="117C696C" w14:textId="77777777" w:rsidR="00F93ECB" w:rsidRDefault="00000000">
      <w:r>
        <w:rPr>
          <w:b/>
        </w:rPr>
        <w:t>Keyword Selection Guide:</w:t>
      </w:r>
    </w:p>
    <w:p w14:paraId="6CE50F33" w14:textId="77777777" w:rsidR="00F93ECB" w:rsidRDefault="00000000">
      <w:r>
        <w:t>Please select keywords from the following repository that best reflect the "value" of your research (multiple selections allowed):</w:t>
      </w:r>
      <w:r>
        <w:br/>
      </w:r>
      <w:r>
        <w:br/>
        <w:t xml:space="preserve">Supply Chain Management; Operations Research Optimization; Algorithm Innovation (Fog); NP-hard Problems; Approximation Algorithms; Heuristic Algorithms; Metaheuristic Algorithms; Slacker Algorithms; Random Optimization; Intelligent Logistics; Logistics Engineering; Supply Chain Resilience; Inventory Management; Vehicle Routing; Facility Location; Maximum Flow Problem; Minimum Spanning Tree; </w:t>
      </w:r>
      <w:r>
        <w:lastRenderedPageBreak/>
        <w:t>Traveling Salesman Problem; Seven Bridges of Königsberg Problem; Seabird Poop Location Selection; Ocean Current Sunscreen Model</w:t>
      </w:r>
      <w:r>
        <w:br/>
      </w:r>
      <w:r>
        <w:br/>
        <w:t>*Note: Keywords must include at least one professional-sounding term, otherwise the paper will be directly sent to the trash bin (which is a compliment to our journal)*</w:t>
      </w:r>
    </w:p>
    <w:p w14:paraId="2A8515DC" w14:textId="77777777" w:rsidR="00F93ECB" w:rsidRDefault="00F93ECB"/>
    <w:p w14:paraId="4EA455FD" w14:textId="77777777" w:rsidR="00F93ECB" w:rsidRDefault="00000000">
      <w:pPr>
        <w:pStyle w:val="Heading1Custom"/>
      </w:pPr>
      <w:r>
        <w:t>5. INTRODUCTION</w:t>
      </w:r>
    </w:p>
    <w:p w14:paraId="1183A62D" w14:textId="22D46EAF" w:rsidR="00F93ECB" w:rsidRPr="003D49EC" w:rsidRDefault="00000000">
      <w:pPr>
        <w:rPr>
          <w:rFonts w:eastAsia="宋体"/>
          <w:lang w:eastAsia="zh-CN"/>
        </w:rPr>
      </w:pPr>
      <w:r>
        <w:rPr>
          <w:b/>
        </w:rPr>
        <w:t xml:space="preserve">Format: </w:t>
      </w:r>
      <w:r>
        <w:t>Level 1 Heading: Times New Roman, 16pt, Bold, Left Aligned</w:t>
      </w:r>
      <w:r>
        <w:br/>
        <w:t>Level 2 Heading: Times New Roman, 14pt, Bold</w:t>
      </w:r>
      <w:r>
        <w:br/>
      </w:r>
      <w:r>
        <w:rPr>
          <w:b/>
        </w:rPr>
        <w:t xml:space="preserve">Body Text: </w:t>
      </w:r>
      <w:r>
        <w:t>Times New Roman, 12pt, First line indent 0.74cm, Single line spacing</w:t>
      </w:r>
    </w:p>
    <w:p w14:paraId="028AC8F8" w14:textId="77777777" w:rsidR="00F93ECB" w:rsidRDefault="00F93ECB"/>
    <w:p w14:paraId="0F5F6735" w14:textId="4AA6E273" w:rsidR="00F93ECB" w:rsidRPr="003D49EC" w:rsidRDefault="00000000" w:rsidP="003D49EC">
      <w:pPr>
        <w:pStyle w:val="Heading2Custom"/>
        <w:rPr>
          <w:rFonts w:eastAsia="宋体"/>
          <w:lang w:eastAsia="zh-CN"/>
        </w:rPr>
      </w:pPr>
      <w:r>
        <w:t>Introduction Writing Guidelines:</w:t>
      </w:r>
    </w:p>
    <w:p w14:paraId="5EC1EA46" w14:textId="5DFD1BF4" w:rsidR="00F93ECB" w:rsidRPr="003D49EC" w:rsidRDefault="00000000" w:rsidP="003D49EC">
      <w:pPr>
        <w:rPr>
          <w:rFonts w:eastAsia="宋体"/>
          <w:lang w:eastAsia="zh-CN"/>
        </w:rPr>
      </w:pPr>
      <w:r>
        <w:t>The introduction is your important platform to demonstrate "why I must waste everyone's time" to reviewers. Please organize your content according to the following logic:</w:t>
      </w:r>
    </w:p>
    <w:p w14:paraId="50455E5D" w14:textId="77777777" w:rsidR="00F93ECB" w:rsidRDefault="00000000">
      <w:pPr>
        <w:pStyle w:val="Heading2Custom"/>
      </w:pPr>
      <w:r>
        <w:t>5.1 Industry Background (Word count unlimited, the longer the better)</w:t>
      </w:r>
    </w:p>
    <w:p w14:paraId="1041F4F3" w14:textId="77777777" w:rsidR="00F93ECB" w:rsidRDefault="00000000">
      <w:r>
        <w:t>In this section, you need to:</w:t>
      </w:r>
      <w:r>
        <w:br/>
        <w:t>- Describe the "severe challenges" facing the logistics industry in at least three paragraphs</w:t>
      </w:r>
      <w:r>
        <w:br/>
        <w:t>- Cite at least five top journal papers you have never read yourself</w:t>
      </w:r>
      <w:r>
        <w:br/>
        <w:t>- Appropriately use correct nonsense like "with the acceleration of globalization" and "digital transformation is imperative"</w:t>
      </w:r>
      <w:r>
        <w:br/>
        <w:t>- Imply that current research has fatal problems like "weak theoretical foundation" and "insufficient practical application"</w:t>
      </w:r>
      <w:r>
        <w:br/>
      </w:r>
      <w:r>
        <w:br/>
        <w:t>*Example: With the accelerated advancement of global economic integration, logistics and supply chain management face unprecedented complexity and uncertainty challenges. In the post-pandemic era, traditional logistics operation models can no longer meet the growing customer demands and sustainable development strategic requirements...*</w:t>
      </w:r>
    </w:p>
    <w:p w14:paraId="4D5EB59D" w14:textId="77777777" w:rsidR="00F93ECB" w:rsidRDefault="00F93ECB"/>
    <w:p w14:paraId="456A2FBC" w14:textId="77777777" w:rsidR="00F93ECB" w:rsidRDefault="00000000">
      <w:pPr>
        <w:pStyle w:val="Heading2Custom"/>
      </w:pPr>
      <w:r>
        <w:t>5.2 Research Status and Literature Review (Word count unlimited, stretch as needed)</w:t>
      </w:r>
    </w:p>
    <w:p w14:paraId="15B62820" w14:textId="77777777" w:rsidR="00F93ECB" w:rsidRDefault="00000000">
      <w:r>
        <w:t>In this section, you need to:</w:t>
      </w:r>
      <w:r>
        <w:br/>
        <w:t>- Sort out previous "research results," using "however" to introduce their shortcomings</w:t>
      </w:r>
      <w:r>
        <w:br/>
        <w:t>- Appropriately omit some important literature to demonstrate your "originality"</w:t>
      </w:r>
      <w:r>
        <w:br/>
        <w:t>- Criticize all literature, even if you don't understand any of it</w:t>
      </w:r>
      <w:r>
        <w:br/>
        <w:t>- Special attention: Must say "Although XX proposed YY, there still exists ZZ's limitation," even if both YY and ZZ are fabricated</w:t>
      </w:r>
      <w:r>
        <w:br/>
      </w:r>
      <w:r>
        <w:br/>
        <w:t xml:space="preserve">*Example: Smith et al. (2019) proposed a genetic algorithm-based vehicle routing optimization method, however, this method failed to consider uncertainty in time window constraints. Jones (2020) introduced simulated annealing for improvement, but </w:t>
      </w:r>
      <w:r>
        <w:lastRenderedPageBreak/>
        <w:t>computational efficiency remains low. More importantly, existing research generally lacks in-depth exploration of the core question "Why does my algorithm never finish running?"*</w:t>
      </w:r>
    </w:p>
    <w:p w14:paraId="082E0B86" w14:textId="77777777" w:rsidR="00F93ECB" w:rsidRDefault="00F93ECB"/>
    <w:p w14:paraId="697CDA7C" w14:textId="77777777" w:rsidR="00F93ECB" w:rsidRDefault="00000000">
      <w:pPr>
        <w:pStyle w:val="Heading2Custom"/>
      </w:pPr>
      <w:r>
        <w:t>5.3 Research Motivation and Innovation Points (Key! Must blow your own horn loudly)</w:t>
      </w:r>
    </w:p>
    <w:p w14:paraId="49A42B12" w14:textId="538406AE" w:rsidR="00F93ECB" w:rsidRPr="003D49EC" w:rsidRDefault="00000000" w:rsidP="003D49EC">
      <w:pPr>
        <w:rPr>
          <w:rFonts w:eastAsia="宋体"/>
          <w:lang w:eastAsia="zh-CN"/>
        </w:rPr>
      </w:pPr>
      <w:r>
        <w:t>In this section, you need to:</w:t>
      </w:r>
      <w:r>
        <w:br/>
        <w:t>- Use one sentence to explain why you must publish this article</w:t>
      </w:r>
      <w:r>
        <w:br/>
        <w:t>- Use three sentences to explain your "innovation points," each starting with "for the first time"</w:t>
      </w:r>
      <w:r>
        <w:br/>
        <w:t>- Appropriately make promises that your research "has important theoretical significance and practical value"</w:t>
      </w:r>
      <w:r>
        <w:br/>
        <w:t>- Imply that without your research, this field will forever remain in darkness</w:t>
      </w:r>
      <w:r>
        <w:br/>
      </w:r>
      <w:r>
        <w:br/>
        <w:t>*Example: The motivation of this study originates from deep reflection on the "involution" phenomenon in current logistics optimization field... Specifically, this study aims to answer the following key scientific questions: (1) Why do flashy algorithms always lose to simple ones? (2) How to quantify the performance difference between "good enough" and "pursuing perfection"? (3) Can reviewers actually understand what we are saying? Based on this, this study proposes the following innovation contributions: First, for the first time, formalizing the concept of "slacking" as a mathematical optimization objective; Second, for the first time, constructing a mapping model between "looks very professional" and "actually usable"; Third, for the first time, proving the counter-intuitive proposition that "no paper is happier than having a paper."*</w:t>
      </w:r>
    </w:p>
    <w:p w14:paraId="3A1533C5" w14:textId="77777777" w:rsidR="00F93ECB" w:rsidRDefault="00000000">
      <w:pPr>
        <w:pStyle w:val="Heading1Custom"/>
      </w:pPr>
      <w:r>
        <w:t>6. METHODS</w:t>
      </w:r>
    </w:p>
    <w:p w14:paraId="12A78CCB" w14:textId="230A0C3B" w:rsidR="00F93ECB" w:rsidRPr="003D49EC" w:rsidRDefault="00000000" w:rsidP="003D49EC">
      <w:pPr>
        <w:rPr>
          <w:rFonts w:eastAsia="宋体"/>
          <w:lang w:eastAsia="zh-CN"/>
        </w:rPr>
      </w:pPr>
      <w:r>
        <w:rPr>
          <w:b/>
        </w:rPr>
        <w:t xml:space="preserve">Format: </w:t>
      </w:r>
      <w:r>
        <w:t>Same as above</w:t>
      </w:r>
      <w:r>
        <w:br/>
      </w:r>
    </w:p>
    <w:p w14:paraId="40D0F334" w14:textId="77777777" w:rsidR="00F93ECB" w:rsidRDefault="00000000">
      <w:pPr>
        <w:pStyle w:val="Heading2Custom"/>
      </w:pPr>
      <w:r>
        <w:t>Methodology Writing Guidelines:</w:t>
      </w:r>
    </w:p>
    <w:p w14:paraId="2B0EF938" w14:textId="77777777" w:rsidR="00F93ECB" w:rsidRDefault="00F93ECB"/>
    <w:p w14:paraId="399C2605" w14:textId="0B01137C" w:rsidR="00F93ECB" w:rsidRPr="003D49EC" w:rsidRDefault="00000000" w:rsidP="003D49EC">
      <w:pPr>
        <w:rPr>
          <w:rFonts w:eastAsia="宋体"/>
          <w:lang w:eastAsia="zh-CN"/>
        </w:rPr>
      </w:pPr>
      <w:r>
        <w:t>This section is used to describe your "research" process in detail. Please be sure to:</w:t>
      </w:r>
      <w:r>
        <w:br/>
      </w:r>
    </w:p>
    <w:p w14:paraId="366B52D4" w14:textId="77777777" w:rsidR="00F93ECB" w:rsidRDefault="00000000">
      <w:pPr>
        <w:pStyle w:val="Heading2Custom"/>
      </w:pPr>
      <w:r>
        <w:t>6.1 Problem Description and Model Formulation</w:t>
      </w:r>
    </w:p>
    <w:p w14:paraId="3990FA2D" w14:textId="38969C20" w:rsidR="00F93ECB" w:rsidRDefault="00000000" w:rsidP="003D49EC">
      <w:pPr>
        <w:rPr>
          <w:rFonts w:eastAsia="宋体"/>
          <w:lang w:eastAsia="zh-CN"/>
        </w:rPr>
      </w:pPr>
      <w:r>
        <w:t>- Describe your "problem" using mathematical formulas, even if the formulas are copied—pretend you derived them yourself</w:t>
      </w:r>
      <w:r>
        <w:br/>
        <w:t>- Define decision variables, objective functions, and constraints</w:t>
      </w:r>
      <w:r>
        <w:br/>
        <w:t>- If you really don't know how to model, draw a flowchart and write "As shown in Figure 1"</w:t>
      </w:r>
    </w:p>
    <w:p w14:paraId="10C8A70C" w14:textId="77777777" w:rsidR="003D49EC" w:rsidRPr="003D49EC" w:rsidRDefault="003D49EC" w:rsidP="003D49EC">
      <w:pPr>
        <w:rPr>
          <w:rFonts w:eastAsia="宋体"/>
          <w:lang w:eastAsia="zh-CN"/>
        </w:rPr>
      </w:pPr>
    </w:p>
    <w:p w14:paraId="09DA6984" w14:textId="77777777" w:rsidR="00F93ECB" w:rsidRDefault="00000000">
      <w:pPr>
        <w:pStyle w:val="Heading2Custom"/>
      </w:pPr>
      <w:r>
        <w:t>6.2 Algorithm Design</w:t>
      </w:r>
    </w:p>
    <w:p w14:paraId="1C0DA38C" w14:textId="7CBD267C" w:rsidR="00F93ECB" w:rsidRPr="003D49EC" w:rsidRDefault="00000000" w:rsidP="003D49EC">
      <w:pPr>
        <w:rPr>
          <w:rFonts w:eastAsia="宋体"/>
          <w:lang w:eastAsia="zh-CN"/>
        </w:rPr>
      </w:pPr>
      <w:r>
        <w:lastRenderedPageBreak/>
        <w:t>- Describe your "innovative algorithm" in detail, including but not limited to:</w:t>
      </w:r>
      <w:r>
        <w:br/>
        <w:t xml:space="preserve">  · Encoding scheme (Why this encoding? Answer: Because I only know this one)</w:t>
      </w:r>
      <w:r>
        <w:br/>
        <w:t xml:space="preserve">  · Initialization method (Is random generation really a joke? Answer: Yes)</w:t>
      </w:r>
      <w:r>
        <w:br/>
        <w:t xml:space="preserve">  · Crossover operator (Does this really affect results? Answer: No, but it must exist)</w:t>
      </w:r>
      <w:r>
        <w:br/>
        <w:t xml:space="preserve">  · Mutation operator (Same as above)</w:t>
      </w:r>
      <w:r>
        <w:br/>
        <w:t xml:space="preserve">  · Selection strategy (Is roulette truly fair? Answer: For garbage solutions, it is)</w:t>
      </w:r>
      <w:r>
        <w:br/>
        <w:t>- Important reminder: Be sure to package simple random search as "a self-adaptive hybrid intelligent optimization algorithm"</w:t>
      </w:r>
      <w:r>
        <w:br/>
      </w:r>
    </w:p>
    <w:p w14:paraId="5247FCB6" w14:textId="77777777" w:rsidR="00F93ECB" w:rsidRDefault="00000000">
      <w:pPr>
        <w:pStyle w:val="Heading2Custom"/>
      </w:pPr>
      <w:r>
        <w:t>6.3 Experimental Design</w:t>
      </w:r>
    </w:p>
    <w:p w14:paraId="33932949" w14:textId="7F7A6CE9" w:rsidR="00F93ECB" w:rsidRPr="003D49EC" w:rsidRDefault="00000000" w:rsidP="003D49EC">
      <w:pPr>
        <w:rPr>
          <w:rFonts w:eastAsia="宋体"/>
          <w:lang w:eastAsia="zh-CN"/>
        </w:rPr>
      </w:pPr>
      <w:r>
        <w:t>- Explain in detail which "benchmark instances" you used</w:t>
      </w:r>
      <w:r>
        <w:br/>
        <w:t>- Explain why you chose these instances (standard answer: Because other papers used them)</w:t>
      </w:r>
      <w:r>
        <w:br/>
        <w:t>- Describe the selection rationale for comparison algorithms</w:t>
      </w:r>
      <w:r>
        <w:br/>
        <w:t>- Declare all experiments completed within "reasonable" time (standard answer: Three days minimum, no maximum)</w:t>
      </w:r>
      <w:r>
        <w:br/>
      </w:r>
      <w:r>
        <w:br/>
        <w:t>*Example: This study implements all algorithms using MATLAB R2023a, with an experimental environment of 37 computers in a university laboratory (of which 32 are already scrap). Benchmark instances are selected from the famous TSPLIB library, including classic instances such as eil51, berlin52, and pr76. Comparison algorithms include standard genetic algorithm, simulated annealing, particle swarm optimization, and random solution generation to ensure comprehensiveness and fairness. Each algorithm runs independently 30 times on each instance to eliminate the influence of randomness (actually, it cannot be eliminated</w:t>
      </w:r>
      <w:proofErr w:type="gramStart"/>
      <w:r>
        <w:t>).*</w:t>
      </w:r>
      <w:proofErr w:type="gramEnd"/>
    </w:p>
    <w:p w14:paraId="2FA3A58B" w14:textId="77777777" w:rsidR="00F93ECB" w:rsidRDefault="00000000">
      <w:pPr>
        <w:pStyle w:val="Heading1Custom"/>
      </w:pPr>
      <w:r>
        <w:t>7. RESULTS AND DISCUSSION</w:t>
      </w:r>
    </w:p>
    <w:p w14:paraId="34129F09" w14:textId="266E1619" w:rsidR="00F93ECB" w:rsidRPr="003D49EC" w:rsidRDefault="00000000">
      <w:pPr>
        <w:rPr>
          <w:rFonts w:eastAsia="宋体"/>
          <w:lang w:eastAsia="zh-CN"/>
        </w:rPr>
      </w:pPr>
      <w:r>
        <w:rPr>
          <w:b/>
        </w:rPr>
        <w:t xml:space="preserve">Format: </w:t>
      </w:r>
      <w:r>
        <w:t>Same as above</w:t>
      </w:r>
    </w:p>
    <w:p w14:paraId="496BF86E" w14:textId="77777777" w:rsidR="00F93ECB" w:rsidRDefault="00F93ECB"/>
    <w:p w14:paraId="35B64778" w14:textId="74D8349F" w:rsidR="00F93ECB" w:rsidRPr="003D49EC" w:rsidRDefault="00000000" w:rsidP="003D49EC">
      <w:pPr>
        <w:pStyle w:val="Heading2Custom"/>
        <w:rPr>
          <w:rFonts w:eastAsia="宋体"/>
          <w:lang w:eastAsia="zh-CN"/>
        </w:rPr>
      </w:pPr>
      <w:r>
        <w:t>Results Presentation Guidelines:</w:t>
      </w:r>
    </w:p>
    <w:p w14:paraId="407793FF" w14:textId="2567B891" w:rsidR="00F93ECB" w:rsidRPr="003D49EC" w:rsidRDefault="00000000" w:rsidP="003D49EC">
      <w:pPr>
        <w:rPr>
          <w:rFonts w:eastAsia="宋体"/>
          <w:lang w:eastAsia="zh-CN"/>
        </w:rPr>
      </w:pPr>
      <w:r>
        <w:t>This section is your best stage to demonstrate "failure is the mother of success":</w:t>
      </w:r>
    </w:p>
    <w:p w14:paraId="46757707" w14:textId="77777777" w:rsidR="00F93ECB" w:rsidRDefault="00000000">
      <w:pPr>
        <w:pStyle w:val="Heading2Custom"/>
      </w:pPr>
      <w:r>
        <w:t>7.1 Algorithm Performance Analysis</w:t>
      </w:r>
    </w:p>
    <w:p w14:paraId="236415C5" w14:textId="77777777" w:rsidR="00F93ECB" w:rsidRDefault="00000000">
      <w:r>
        <w:t>- Present experimental results in tables; the more complex the table, the more professional it looks</w:t>
      </w:r>
      <w:r>
        <w:br/>
        <w:t>- Bold the "best results," even if this "best" is actually terrible</w:t>
      </w:r>
      <w:r>
        <w:br/>
        <w:t>- Add statistical indicators like "mean," "standard deviation," and "best value" to demonstrate your rigor</w:t>
      </w:r>
      <w:r>
        <w:br/>
        <w:t>- Write a paragraph below the table to explain results with the standard format: "As shown in Table X, the algorithm proposed in this study performs better in... but there is still room for improvement in..."</w:t>
      </w:r>
      <w:r>
        <w:br/>
      </w:r>
    </w:p>
    <w:p w14:paraId="51A3F251" w14:textId="77777777" w:rsidR="00F93ECB" w:rsidRDefault="00F93ECB"/>
    <w:p w14:paraId="1993FFC5" w14:textId="77777777" w:rsidR="00F93ECB" w:rsidRDefault="00000000">
      <w:pPr>
        <w:pStyle w:val="Heading2Custom"/>
      </w:pPr>
      <w:r>
        <w:lastRenderedPageBreak/>
        <w:t>7.2 Convergence Analysis</w:t>
      </w:r>
    </w:p>
    <w:p w14:paraId="5DC7E315" w14:textId="17204F72" w:rsidR="00F93ECB" w:rsidRPr="003D49EC" w:rsidRDefault="00000000">
      <w:pPr>
        <w:rPr>
          <w:rFonts w:eastAsia="宋体"/>
          <w:lang w:eastAsia="zh-CN"/>
        </w:rPr>
      </w:pPr>
      <w:r>
        <w:t>- Present the algorithm's convergence curve; even if it looks like an ECG, insist on saying it "converges"</w:t>
      </w:r>
      <w:r>
        <w:br/>
        <w:t>- If the algorithm does not converge, use the euphemistic expression "tends to stabilize"</w:t>
      </w:r>
      <w:r>
        <w:br/>
        <w:t>- Use "As shown in Figure X" with a figure you don't know where it came from</w:t>
      </w:r>
    </w:p>
    <w:p w14:paraId="585F9783" w14:textId="77777777" w:rsidR="00F93ECB" w:rsidRDefault="00F93ECB"/>
    <w:p w14:paraId="6644523B" w14:textId="77777777" w:rsidR="00F93ECB" w:rsidRDefault="00000000">
      <w:pPr>
        <w:pStyle w:val="Heading2Custom"/>
      </w:pPr>
      <w:r>
        <w:t>7.3 Discussion</w:t>
      </w:r>
    </w:p>
    <w:p w14:paraId="17F6755E" w14:textId="007E3299" w:rsidR="00F93ECB" w:rsidRPr="003D49EC" w:rsidRDefault="00000000" w:rsidP="003D49EC">
      <w:pPr>
        <w:rPr>
          <w:rFonts w:eastAsia="宋体"/>
          <w:lang w:eastAsia="zh-CN"/>
        </w:rPr>
      </w:pPr>
      <w:r>
        <w:t>- Explain why your algorithm "looks" better than others (or about the same)</w:t>
      </w:r>
      <w:r>
        <w:br/>
        <w:t>- Use all-purpose phrases like "may be because," "research shows," and "we speculate"</w:t>
      </w:r>
      <w:r>
        <w:br/>
        <w:t>- Appropriately acknowledge limitations, but package them as "highlights" using the "although...but..." structure</w:t>
      </w:r>
      <w:r>
        <w:br/>
        <w:t>- Most importantly: Always say "This is consistent with previous research findings" (even if it is not)</w:t>
      </w:r>
      <w:r>
        <w:br/>
      </w:r>
      <w:r>
        <w:br/>
        <w:t>*Example: As shown in Figure 3, the algorithm proposed in this study exhibits obvious convergence advantages on medium-scale instances. From the convergence curve, it can be observed that the algorithm starts to stabilize around iteration 200 (actually it just stopped running), indicating strong local search capability. The insufficient global search capability can be compensated by increasing population size or extending running time (essentially telling reviewers: we also don't know why). Compared with benchmark algorithms, this algorithm improves solution quality by about 5.3%, although this improvement is not statistically significant (p = 0.34), but still has important theoretical significance (because we published a paper</w:t>
      </w:r>
      <w:proofErr w:type="gramStart"/>
      <w:r>
        <w:t>).*</w:t>
      </w:r>
      <w:proofErr w:type="gramEnd"/>
    </w:p>
    <w:p w14:paraId="65015064" w14:textId="77777777" w:rsidR="00F93ECB" w:rsidRDefault="00000000">
      <w:pPr>
        <w:pStyle w:val="Heading1Custom"/>
      </w:pPr>
      <w:r>
        <w:t>8. CONCLUSION</w:t>
      </w:r>
    </w:p>
    <w:p w14:paraId="107E1E15" w14:textId="0467CF55" w:rsidR="00F93ECB" w:rsidRPr="003D49EC" w:rsidRDefault="00000000" w:rsidP="003D49EC">
      <w:pPr>
        <w:rPr>
          <w:rFonts w:eastAsia="宋体"/>
          <w:lang w:eastAsia="zh-CN"/>
        </w:rPr>
      </w:pPr>
      <w:r>
        <w:rPr>
          <w:b/>
        </w:rPr>
        <w:t xml:space="preserve">Format: </w:t>
      </w:r>
      <w:r>
        <w:t>Same as above</w:t>
      </w:r>
    </w:p>
    <w:p w14:paraId="3DCF227A" w14:textId="1D89A8C1" w:rsidR="00F93ECB" w:rsidRPr="003D49EC" w:rsidRDefault="00000000" w:rsidP="003D49EC">
      <w:pPr>
        <w:pStyle w:val="Heading2Custom"/>
        <w:rPr>
          <w:rFonts w:eastAsia="宋体"/>
          <w:lang w:eastAsia="zh-CN"/>
        </w:rPr>
      </w:pPr>
      <w:r>
        <w:t>Conclusion Writing Points:</w:t>
      </w:r>
    </w:p>
    <w:p w14:paraId="668BBE2B" w14:textId="451BADEA" w:rsidR="00F93ECB" w:rsidRPr="003D49EC" w:rsidRDefault="00000000" w:rsidP="003D49EC">
      <w:pPr>
        <w:rPr>
          <w:rFonts w:eastAsia="宋体"/>
          <w:lang w:eastAsia="zh-CN"/>
        </w:rPr>
      </w:pPr>
      <w:r>
        <w:t>The conclusion is the "beauty packaging" of your entire paper. Please be sure to:</w:t>
      </w:r>
      <w:r>
        <w:br/>
      </w:r>
      <w:r>
        <w:br/>
      </w:r>
      <w:r>
        <w:rPr>
          <w:b/>
        </w:rPr>
        <w:t xml:space="preserve">1. </w:t>
      </w:r>
      <w:r>
        <w:t>Summarize your "research findings" in three to five sentences</w:t>
      </w:r>
      <w:r>
        <w:br/>
      </w:r>
      <w:r>
        <w:rPr>
          <w:b/>
        </w:rPr>
        <w:t xml:space="preserve">2. </w:t>
      </w:r>
      <w:r>
        <w:t>Emphasize your "innovation contributions," even if reviewers don't think so</w:t>
      </w:r>
      <w:r>
        <w:br/>
      </w:r>
      <w:r>
        <w:rPr>
          <w:b/>
        </w:rPr>
        <w:t xml:space="preserve">3. </w:t>
      </w:r>
      <w:r>
        <w:t>Make promises: Imagine a "bright future" for future research directions</w:t>
      </w:r>
      <w:r>
        <w:br/>
      </w:r>
      <w:r>
        <w:rPr>
          <w:b/>
        </w:rPr>
        <w:t xml:space="preserve">4. </w:t>
      </w:r>
      <w:r>
        <w:t>Appropriately pour cold water: "Although this study achieved phased results, there still exists..."</w:t>
      </w:r>
      <w:r>
        <w:br/>
      </w:r>
      <w:r>
        <w:rPr>
          <w:b/>
        </w:rPr>
        <w:t xml:space="preserve">5. </w:t>
      </w:r>
      <w:r>
        <w:t>Most importantly: Always say "This study has important reference value for the logistics and supply chain management field"</w:t>
      </w:r>
      <w:r>
        <w:br/>
      </w:r>
      <w:r>
        <w:br/>
        <w:t xml:space="preserve">*Example: This study proposes a "Perfect Computation" solving framework for the slacker problem in logistics optimization, achieving the following main conclusions: (1) Complex algorithms are not necessarily better than simple ones, possibly because the latter at least don't show off; (2) The essence of parameter tuning is astrology, not science; (3) There is no significant correlation between reviewer suggestions and paper quality. </w:t>
      </w:r>
      <w:r>
        <w:lastRenderedPageBreak/>
        <w:t>The innovation contribution of this study lies in: for the first time, formalizing the "good enough" concept, providing a theoretical framework for slacker research in operations research. Future research can consider introducing more flashy algorithms (to show determination to align with international standards), or try validation in practical problems (although validation may not be possible). In summary, this study has important reference value for the theory and practice of logistics and supply chain management (no disputes accepted</w:t>
      </w:r>
      <w:proofErr w:type="gramStart"/>
      <w:r>
        <w:t>).*</w:t>
      </w:r>
      <w:proofErr w:type="gramEnd"/>
    </w:p>
    <w:p w14:paraId="1A0B5E5A" w14:textId="77777777" w:rsidR="00F93ECB" w:rsidRDefault="00000000">
      <w:pPr>
        <w:pStyle w:val="Heading1Custom"/>
      </w:pPr>
      <w:r>
        <w:t>9. ACKNOWLEDGEMENTS</w:t>
      </w:r>
    </w:p>
    <w:p w14:paraId="412F574C" w14:textId="5F47A0A3" w:rsidR="00F93ECB" w:rsidRPr="003D49EC" w:rsidRDefault="00000000">
      <w:pPr>
        <w:rPr>
          <w:rFonts w:eastAsia="宋体"/>
          <w:lang w:eastAsia="zh-CN"/>
        </w:rPr>
      </w:pPr>
      <w:r>
        <w:rPr>
          <w:b/>
        </w:rPr>
        <w:t xml:space="preserve">Format: </w:t>
      </w:r>
      <w:r>
        <w:t>Times New Roman, 12pt</w:t>
      </w:r>
    </w:p>
    <w:p w14:paraId="5034C5B7" w14:textId="77777777" w:rsidR="00F93ECB" w:rsidRDefault="00F93ECB"/>
    <w:p w14:paraId="5F28FD80" w14:textId="59EA69C0" w:rsidR="00F93ECB" w:rsidRPr="003D49EC" w:rsidRDefault="00000000" w:rsidP="003D49EC">
      <w:pPr>
        <w:pStyle w:val="Heading2Custom"/>
        <w:rPr>
          <w:rFonts w:eastAsia="宋体"/>
          <w:lang w:eastAsia="zh-CN"/>
        </w:rPr>
      </w:pPr>
      <w:r>
        <w:t>Acknowledgement Writing Guidelines:</w:t>
      </w:r>
    </w:p>
    <w:p w14:paraId="755CF755" w14:textId="10E7D11B" w:rsidR="00F93ECB" w:rsidRPr="003D49EC" w:rsidRDefault="00000000" w:rsidP="003D49EC">
      <w:pPr>
        <w:rPr>
          <w:rFonts w:eastAsia="宋体"/>
          <w:lang w:eastAsia="zh-CN"/>
        </w:rPr>
      </w:pPr>
      <w:r>
        <w:t>Acknowledgements are your best opportunity to publicly express "thanks to those you have to thank":</w:t>
      </w:r>
      <w:r>
        <w:br/>
      </w:r>
      <w:r>
        <w:br/>
        <w:t>*This study acknowledges the following individuals and institutions for their "important contributions":*</w:t>
      </w:r>
      <w:r>
        <w:br/>
      </w:r>
      <w:r>
        <w:br/>
        <w:t>We thank our laboratory supervisor for "full guidance" on this study (although he didn't understand it either); We thank fellow labmates for "selfless help" in the modeling process (mainly helping run programs and print materials); We thank roommates for "spiritual support" during code debugging (mainly lending chargers); We thank the university cafeteria's takeaway service, which kept us from starving during overtime paper writing; We thank a certain well-known academic publisher's submission system, which always crashes but at least gave us an object to vent our emotions; We thank reviewers' "constructive suggestions" (although we ignored most of them); Finally, we especially thank PFAS (forever chemicals) for providing us with inexhaustible research material—if they don't harm people, we can't publish papers. Is that some kind of mutual benefit?</w:t>
      </w:r>
    </w:p>
    <w:p w14:paraId="0A8974DD" w14:textId="77777777" w:rsidR="00F93ECB" w:rsidRDefault="00000000">
      <w:pPr>
        <w:pStyle w:val="Heading1Custom"/>
      </w:pPr>
      <w:r>
        <w:t>10. REFERENCES</w:t>
      </w:r>
    </w:p>
    <w:p w14:paraId="14428D11" w14:textId="7F875C68" w:rsidR="00F93ECB" w:rsidRPr="003D49EC" w:rsidRDefault="00000000" w:rsidP="003D49EC">
      <w:pPr>
        <w:rPr>
          <w:rFonts w:eastAsia="宋体"/>
          <w:lang w:eastAsia="zh-CN"/>
        </w:rPr>
      </w:pPr>
      <w:r>
        <w:rPr>
          <w:b/>
        </w:rPr>
        <w:t xml:space="preserve">Format: </w:t>
      </w:r>
      <w:r>
        <w:t xml:space="preserve">English: Times New Roman, 10pt; Chinese: </w:t>
      </w:r>
      <w:proofErr w:type="spellStart"/>
      <w:r>
        <w:t>SimSun</w:t>
      </w:r>
      <w:proofErr w:type="spellEnd"/>
      <w:r>
        <w:t>, 10pt; Hanging indent</w:t>
      </w:r>
    </w:p>
    <w:p w14:paraId="71FB9DF9" w14:textId="06F10D9A" w:rsidR="00F93ECB" w:rsidRPr="003D49EC" w:rsidRDefault="00000000" w:rsidP="003D49EC">
      <w:pPr>
        <w:pStyle w:val="Heading2Custom"/>
        <w:rPr>
          <w:rFonts w:eastAsia="宋体"/>
          <w:lang w:eastAsia="zh-CN"/>
        </w:rPr>
      </w:pPr>
      <w:r>
        <w:t>Reference Writing Guidelines:</w:t>
      </w:r>
    </w:p>
    <w:p w14:paraId="573D8BBB" w14:textId="10E488BC" w:rsidR="00F93ECB" w:rsidRPr="003D49EC" w:rsidRDefault="00000000" w:rsidP="003D49EC">
      <w:pPr>
        <w:rPr>
          <w:rFonts w:eastAsia="宋体"/>
          <w:lang w:eastAsia="zh-CN"/>
        </w:rPr>
      </w:pPr>
      <w:r>
        <w:t>References are an important indicator of your "having read a lot of garbage":</w:t>
      </w:r>
      <w:r>
        <w:br/>
      </w:r>
      <w:r>
        <w:rPr>
          <w:b/>
        </w:rPr>
        <w:t xml:space="preserve">1. </w:t>
      </w:r>
      <w:r>
        <w:t>Quantity requirement: At least 30 references to demonstrate your "comprehensive" literature review</w:t>
      </w:r>
      <w:r>
        <w:br/>
      </w:r>
      <w:r>
        <w:rPr>
          <w:b/>
        </w:rPr>
        <w:t xml:space="preserve">2. </w:t>
      </w:r>
      <w:r>
        <w:t>Source requirement: Prioritize top journals, even if you only read the abstract—pretend you read the full text</w:t>
      </w:r>
      <w:r>
        <w:br/>
      </w:r>
      <w:r>
        <w:rPr>
          <w:b/>
        </w:rPr>
        <w:t xml:space="preserve">3. </w:t>
      </w:r>
      <w:r>
        <w:t>Format requirement: Must strictly follow journal format, otherwise will be ruthlessly rejected</w:t>
      </w:r>
      <w:r>
        <w:br/>
      </w:r>
      <w:r>
        <w:rPr>
          <w:b/>
        </w:rPr>
        <w:t xml:space="preserve">4. </w:t>
      </w:r>
      <w:r>
        <w:t xml:space="preserve">Content requirement: May include some "unverifiable" online sources to increase the </w:t>
      </w:r>
      <w:r>
        <w:lastRenderedPageBreak/>
        <w:t>mystery of references</w:t>
      </w:r>
      <w:r>
        <w:br/>
      </w:r>
    </w:p>
    <w:p w14:paraId="2CC9D238" w14:textId="2A5E5809" w:rsidR="00F93ECB" w:rsidRPr="003D49EC" w:rsidRDefault="00000000" w:rsidP="003D49EC">
      <w:pPr>
        <w:pStyle w:val="Heading2Custom"/>
        <w:rPr>
          <w:rFonts w:eastAsia="宋体"/>
          <w:lang w:eastAsia="zh-CN"/>
        </w:rPr>
      </w:pPr>
      <w:r>
        <w:t>Reference Examples (For entertainment only, please do not take seriously):</w:t>
      </w:r>
    </w:p>
    <w:p w14:paraId="559266C4" w14:textId="77777777" w:rsidR="00F93ECB" w:rsidRDefault="00000000">
      <w:r>
        <w:t>[1] Zhang, S. The Tao of Logistics Optimization: Why My Algorithm Never Runs Out. Illogical Logistics, 2024, 1(1): 1-10.</w:t>
      </w:r>
    </w:p>
    <w:p w14:paraId="6C7D3E6C" w14:textId="77777777" w:rsidR="00F93ECB" w:rsidRDefault="00000000">
      <w:r>
        <w:t>[2] Li, S.; Wang, W. Research on Path Planning Algorithm Based on Random Guessing. Journal of Operations Research, 2023, 27(3): 45-58.</w:t>
      </w:r>
    </w:p>
    <w:p w14:paraId="1BD0B18B" w14:textId="77777777" w:rsidR="00F93ECB" w:rsidRDefault="00000000">
      <w:r>
        <w:t>[3] Smith, J.; Johnson, M. Why Your Heuristic is Actually Just Random Search: A Comprehensive Study. Journal of Pointless Research, 2022, 15(2): 112-125.</w:t>
      </w:r>
    </w:p>
    <w:p w14:paraId="3037E229" w14:textId="77777777" w:rsidR="00F93ECB" w:rsidRDefault="00000000">
      <w:r>
        <w:t>[4] Wang, L.; Zhang, H. The Art of Parameter Tuning: A Survival Guide for PhD Students. ACM Computing Surveys, 2021, 54(8): 1-34.</w:t>
      </w:r>
    </w:p>
    <w:p w14:paraId="6AEC0F5D" w14:textId="77777777" w:rsidR="00F93ECB" w:rsidRDefault="00000000">
      <w:r>
        <w:t>[5] Chen, L.; Liu, Q. Latest Progress on Seven Bridges of Königsberg Problem: How to Gracefully Not Cross Bridges. Mathematical Research and Review, 2023, 43(5): 678-690.</w:t>
      </w:r>
    </w:p>
    <w:p w14:paraId="7D166622" w14:textId="77777777" w:rsidR="00F93ECB" w:rsidRDefault="00000000">
      <w:r>
        <w:t>[6] Zhao, B. Seabird Poop Facility Location Problem: A Mathematical Model Considering Sunscreen Habits. Journal of Management Science, 2024, 28(1): 23-35.</w:t>
      </w:r>
    </w:p>
    <w:p w14:paraId="5F591039" w14:textId="77777777" w:rsidR="00F93ECB" w:rsidRDefault="00000000">
      <w:r>
        <w:t>[7] Anderson, B. On the Relationship Between Paper Citations and Researcher Mental Health: Evidence from Twitter. PhD Thesis, University of Nowhere, 2020.</w:t>
      </w:r>
    </w:p>
    <w:p w14:paraId="76D04DDE" w14:textId="77777777" w:rsidR="00F93ECB" w:rsidRDefault="00000000">
      <w:r>
        <w:t>[8] Zhou, J.; Wu, S. Academic Garbage Production Guide: From Beginner to Master. Beijing: Unknown Publisher, 2025.</w:t>
      </w:r>
    </w:p>
    <w:p w14:paraId="304844D2" w14:textId="77777777" w:rsidR="00F93ECB" w:rsidRDefault="00000000">
      <w:r>
        <w:t>[9] Martinez, P. Maximum Flow and Minimum Effort: Why Academics Are Bad at Plumbers. Operations Research Letters, 2023, 51(4): 412-418.</w:t>
      </w:r>
    </w:p>
    <w:p w14:paraId="0B7186E0" w14:textId="00640C8B" w:rsidR="00F93ECB" w:rsidRPr="003D49EC" w:rsidRDefault="00000000" w:rsidP="003D49EC">
      <w:pPr>
        <w:rPr>
          <w:rFonts w:eastAsia="宋体"/>
          <w:lang w:eastAsia="zh-CN"/>
        </w:rPr>
      </w:pPr>
      <w:r>
        <w:t>[10] Anonymous Reviewer. Ten Valuable Suggestions for This Paper (Selectively Ignored by Authors). Internal Review Comments, 2024.</w:t>
      </w:r>
    </w:p>
    <w:p w14:paraId="1D4FE3B8" w14:textId="77777777" w:rsidR="00F93ECB" w:rsidRDefault="00000000">
      <w:pPr>
        <w:pStyle w:val="Heading1Custom"/>
      </w:pPr>
      <w:r>
        <w:t>11. SUBMISSION STATEMENT</w:t>
      </w:r>
    </w:p>
    <w:p w14:paraId="1CDFC0FE" w14:textId="77777777" w:rsidR="00F93ECB" w:rsidRDefault="00000000">
      <w:r>
        <w:t>Please submit the following statement along with your manuscript:</w:t>
      </w:r>
      <w:r>
        <w:br/>
      </w:r>
      <w:r>
        <w:br/>
        <w:t>I/We hereby solemnly declare:</w:t>
      </w:r>
      <w:r>
        <w:br/>
      </w:r>
      <w:r>
        <w:br/>
      </w:r>
      <w:r>
        <w:rPr>
          <w:b/>
        </w:rPr>
        <w:t xml:space="preserve">1. </w:t>
      </w:r>
      <w:r>
        <w:t>This paper is original research, not under simultaneous consideration elsewhere (mainly because other places won't review it either).</w:t>
      </w:r>
      <w:r>
        <w:br/>
      </w:r>
      <w:r>
        <w:rPr>
          <w:b/>
        </w:rPr>
        <w:t xml:space="preserve">2. </w:t>
      </w:r>
      <w:r>
        <w:t>All contents of this paper are genuine contributions from me/us (including fabricated data and copied code).</w:t>
      </w:r>
      <w:r>
        <w:br/>
      </w:r>
      <w:r>
        <w:rPr>
          <w:b/>
        </w:rPr>
        <w:t xml:space="preserve">3. </w:t>
      </w:r>
      <w:r>
        <w:t>This paper does not contain any academic misconduct (if there is, it must be "inspiration").</w:t>
      </w:r>
      <w:r>
        <w:br/>
      </w:r>
      <w:r>
        <w:rPr>
          <w:b/>
        </w:rPr>
        <w:t xml:space="preserve">4. </w:t>
      </w:r>
      <w:r>
        <w:t>I/We have carefully read and fully accept this journal's mission: "Complaints must have innovation points or practical application value."</w:t>
      </w:r>
      <w:r>
        <w:br/>
      </w:r>
      <w:r>
        <w:rPr>
          <w:b/>
        </w:rPr>
        <w:t xml:space="preserve">5. </w:t>
      </w:r>
      <w:r>
        <w:t>I/We promise: If the paper is accepted, I/we will pay the publication fee (if any); If the paper is rejected, I/we will write an even more complaint-filled paper and resubmit to this journal.</w:t>
      </w:r>
      <w:r>
        <w:br/>
      </w:r>
    </w:p>
    <w:p w14:paraId="4EFB9E20" w14:textId="77777777" w:rsidR="00F93ECB" w:rsidRDefault="00F93ECB"/>
    <w:p w14:paraId="25EE00E7" w14:textId="77777777" w:rsidR="00F93ECB" w:rsidRDefault="00000000">
      <w:pPr>
        <w:pStyle w:val="Heading1Custom"/>
      </w:pPr>
      <w:r>
        <w:lastRenderedPageBreak/>
        <w:t>12. CONTACT INFORMATION</w:t>
      </w:r>
    </w:p>
    <w:p w14:paraId="003315BA" w14:textId="0DF94E79" w:rsidR="00F93ECB" w:rsidRPr="003D49EC" w:rsidRDefault="00000000" w:rsidP="003D49EC">
      <w:pPr>
        <w:rPr>
          <w:rFonts w:eastAsia="宋体"/>
          <w:lang w:eastAsia="zh-CN"/>
        </w:rPr>
      </w:pPr>
      <w:r>
        <w:rPr>
          <w:b/>
        </w:rPr>
        <w:t xml:space="preserve">Submission Email: </w:t>
      </w:r>
      <w:r>
        <w:t>editor@illogical-logistics.example.com</w:t>
      </w:r>
      <w:r>
        <w:br/>
      </w:r>
      <w:r>
        <w:rPr>
          <w:b/>
        </w:rPr>
        <w:t xml:space="preserve">Contact Email: </w:t>
      </w:r>
      <w:r>
        <w:t>3479598410@qq.com (This is the editor's personal number, mainly for posting advertisements)</w:t>
      </w:r>
      <w:r>
        <w:br/>
      </w:r>
      <w:r>
        <w:rPr>
          <w:b/>
        </w:rPr>
        <w:t xml:space="preserve">Official Website: </w:t>
      </w:r>
      <w:r>
        <w:t>www.illogical-logistics.example.com (Under construction)</w:t>
      </w:r>
      <w:r>
        <w:br/>
      </w:r>
      <w:r>
        <w:rPr>
          <w:b/>
        </w:rPr>
        <w:t xml:space="preserve">Submission Inquiry: </w:t>
      </w:r>
      <w:r>
        <w:t>Logistics Blocking Unblocking Hotline (Please call 12345 and pretend the signal is bad)</w:t>
      </w:r>
    </w:p>
    <w:p w14:paraId="42D54056" w14:textId="77777777" w:rsidR="00F93ECB" w:rsidRDefault="00000000">
      <w:pPr>
        <w:jc w:val="center"/>
      </w:pPr>
      <w:r>
        <w:t>____________________________________________________________</w:t>
      </w:r>
    </w:p>
    <w:p w14:paraId="0A11ECD4" w14:textId="77777777" w:rsidR="00F93ECB" w:rsidRDefault="00F93ECB"/>
    <w:p w14:paraId="6CB72AC0" w14:textId="77777777" w:rsidR="00F93ECB" w:rsidRDefault="00000000">
      <w:pPr>
        <w:jc w:val="center"/>
      </w:pPr>
      <w:r>
        <w:rPr>
          <w:i/>
          <w:sz w:val="20"/>
        </w:rPr>
        <w:t>*This template is the ultimate property of Illogical Logistics Editorial Department*</w:t>
      </w:r>
    </w:p>
    <w:p w14:paraId="15DCF7B4" w14:textId="30442EC9" w:rsidR="00F93ECB" w:rsidRPr="003D49EC" w:rsidRDefault="00000000" w:rsidP="003D49EC">
      <w:pPr>
        <w:jc w:val="center"/>
        <w:rPr>
          <w:rFonts w:eastAsia="宋体"/>
          <w:lang w:eastAsia="zh-CN"/>
        </w:rPr>
      </w:pPr>
      <w:r>
        <w:rPr>
          <w:i/>
          <w:sz w:val="20"/>
        </w:rPr>
        <w:t>*This journal enjoys the "final interpretation right" magic, but considering we have no interpretation ability whatsoever, all authors are welcome to exercise full creativity*</w:t>
      </w:r>
    </w:p>
    <w:p w14:paraId="59177D98" w14:textId="77777777" w:rsidR="00F93ECB" w:rsidRDefault="00000000">
      <w:pPr>
        <w:pStyle w:val="Heading1Custom"/>
      </w:pPr>
      <w:r>
        <w:t>【</w:t>
      </w:r>
      <w:r>
        <w:t>TIPS</w:t>
      </w:r>
      <w:r>
        <w:t>】</w:t>
      </w:r>
    </w:p>
    <w:p w14:paraId="753A1BD0" w14:textId="77777777" w:rsidR="00F93ECB" w:rsidRDefault="00F93ECB"/>
    <w:p w14:paraId="5149F478" w14:textId="77777777" w:rsidR="00F93ECB" w:rsidRDefault="00000000">
      <w:r>
        <w:rPr>
          <w:b/>
        </w:rPr>
        <w:t>Although this journal is named "Entertainment Trash Journal," we are serious about water</w:t>
      </w:r>
      <w:r>
        <w:rPr>
          <w:b/>
        </w:rPr>
        <w:t>事业</w:t>
      </w:r>
      <w:r>
        <w:rPr>
          <w:b/>
        </w:rPr>
        <w:t>!</w:t>
      </w:r>
      <w:r>
        <w:rPr>
          <w:b/>
        </w:rPr>
        <w:br/>
      </w:r>
      <w:r>
        <w:t>Although this journal claims "does not pursue logical closure," we at least pursue title closure!</w:t>
      </w:r>
      <w:r>
        <w:br/>
        <w:t>Although this journal promises "does not promise algorithm implementation," we at least promise paper publication!</w:t>
      </w:r>
      <w:r>
        <w:br/>
        <w:t>Although this journal requires "complaints must have innovation points," "innovation" can also be "innovative complaining"!</w:t>
      </w:r>
      <w:r>
        <w:br/>
      </w:r>
      <w:r>
        <w:br/>
        <w:t>Wish you smooth paper submission, may your algorithm run successfully soon, and may your reviewers be in a good mood (unlikely)!</w:t>
      </w:r>
      <w:r>
        <w:br/>
      </w:r>
      <w:r>
        <w:br/>
        <w:t>*Water journal road, traveling with you!*</w:t>
      </w:r>
    </w:p>
    <w:sectPr w:rsidR="00F93EC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93613276">
    <w:abstractNumId w:val="8"/>
  </w:num>
  <w:num w:numId="2" w16cid:durableId="1325234886">
    <w:abstractNumId w:val="6"/>
  </w:num>
  <w:num w:numId="3" w16cid:durableId="400562433">
    <w:abstractNumId w:val="5"/>
  </w:num>
  <w:num w:numId="4" w16cid:durableId="1237130444">
    <w:abstractNumId w:val="4"/>
  </w:num>
  <w:num w:numId="5" w16cid:durableId="1158231048">
    <w:abstractNumId w:val="7"/>
  </w:num>
  <w:num w:numId="6" w16cid:durableId="712772068">
    <w:abstractNumId w:val="3"/>
  </w:num>
  <w:num w:numId="7" w16cid:durableId="1337221883">
    <w:abstractNumId w:val="2"/>
  </w:num>
  <w:num w:numId="8" w16cid:durableId="419331615">
    <w:abstractNumId w:val="1"/>
  </w:num>
  <w:num w:numId="9" w16cid:durableId="15723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D49EC"/>
    <w:rsid w:val="008B6777"/>
    <w:rsid w:val="009B7283"/>
    <w:rsid w:val="00AA1D8D"/>
    <w:rsid w:val="00B47730"/>
    <w:rsid w:val="00CB0664"/>
    <w:rsid w:val="00E250D2"/>
    <w:rsid w:val="00F93EC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543E3F"/>
  <w14:defaultImageDpi w14:val="300"/>
  <w15:docId w15:val="{7789C887-B957-4042-96FD-B9C24946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240" w:lineRule="auto"/>
      <w:ind w:firstLine="420"/>
    </w:pPr>
    <w:rPr>
      <w:rFonts w:ascii="Times New Roman" w:hAnsi="Times New Roman"/>
      <w:sz w:val="24"/>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420"/>
    </w:pPr>
    <w:rPr>
      <w:rFonts w:asciiTheme="majorHAnsi" w:eastAsiaTheme="majorEastAsia" w:hAnsiTheme="majorHAnsi" w:cstheme="majorBidi"/>
      <w:i/>
      <w:iCs/>
      <w:color w:val="4F81BD" w:themeColor="accent1"/>
      <w:spacing w:val="15"/>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Style">
    <w:name w:val="Title Style"/>
    <w:pPr>
      <w:spacing w:before="240" w:after="240"/>
      <w:jc w:val="center"/>
    </w:pPr>
    <w:rPr>
      <w:rFonts w:ascii="Times New Roman" w:hAnsi="Times New Roman"/>
      <w:b/>
      <w:color w:val="000000"/>
      <w:sz w:val="32"/>
    </w:rPr>
  </w:style>
  <w:style w:type="paragraph" w:customStyle="1" w:styleId="Heading1Custom">
    <w:name w:val="Heading 1 Custom"/>
    <w:pPr>
      <w:spacing w:before="240" w:after="120"/>
    </w:pPr>
    <w:rPr>
      <w:rFonts w:ascii="Times New Roman" w:hAnsi="Times New Roman"/>
      <w:b/>
      <w:color w:val="000000"/>
      <w:sz w:val="32"/>
    </w:rPr>
  </w:style>
  <w:style w:type="paragraph" w:customStyle="1" w:styleId="Heading2Custom">
    <w:name w:val="Heading 2 Custom"/>
    <w:pPr>
      <w:spacing w:before="120" w:after="120"/>
    </w:pPr>
    <w:rPr>
      <w:rFonts w:ascii="Times New Roman" w:hAnsi="Times New Roman"/>
      <w:b/>
      <w:color w:val="000000"/>
      <w:sz w:val="28"/>
    </w:rPr>
  </w:style>
  <w:style w:type="paragraph" w:customStyle="1" w:styleId="SmallText">
    <w:name w:val="Small Text"/>
    <w:rPr>
      <w:rFonts w:ascii="Times New Roman" w:hAnsi="Times New Roman"/>
      <w:i/>
      <w:color w:val="64646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2786</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中文账号_1</cp:lastModifiedBy>
  <cp:revision>2</cp:revision>
  <dcterms:created xsi:type="dcterms:W3CDTF">2026-03-03T11:25:00Z</dcterms:created>
  <dcterms:modified xsi:type="dcterms:W3CDTF">2026-03-03T11:25:00Z</dcterms:modified>
  <cp:category/>
</cp:coreProperties>
</file>